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82" w:rsidRPr="00C30925" w:rsidRDefault="00E95E82" w:rsidP="008D4566">
      <w:pPr>
        <w:tabs>
          <w:tab w:val="left" w:pos="6804"/>
        </w:tabs>
        <w:rPr>
          <w:rFonts w:asciiTheme="minorHAnsi" w:hAnsiTheme="minorHAnsi"/>
        </w:rPr>
      </w:pPr>
    </w:p>
    <w:p w:rsidR="00555E5E" w:rsidRPr="00555E5E" w:rsidRDefault="00555E5E" w:rsidP="00555E5E">
      <w:pPr>
        <w:tabs>
          <w:tab w:val="left" w:pos="6804"/>
        </w:tabs>
        <w:jc w:val="right"/>
        <w:rPr>
          <w:rFonts w:ascii="Calibri" w:hAnsi="Calibri"/>
          <w:sz w:val="20"/>
          <w:szCs w:val="20"/>
        </w:rPr>
      </w:pPr>
      <w:r w:rsidRPr="00555E5E">
        <w:rPr>
          <w:rFonts w:ascii="Calibri" w:hAnsi="Calibri"/>
          <w:sz w:val="20"/>
          <w:szCs w:val="20"/>
        </w:rPr>
        <w:t>Załącznik nr 2 do zapytania ofertowego nr IK.271</w:t>
      </w:r>
      <w:r w:rsidR="007C5330">
        <w:rPr>
          <w:rFonts w:ascii="Calibri" w:hAnsi="Calibri"/>
          <w:sz w:val="20"/>
          <w:szCs w:val="20"/>
        </w:rPr>
        <w:t>.</w:t>
      </w:r>
      <w:r w:rsidR="001D34DD">
        <w:rPr>
          <w:rFonts w:ascii="Calibri" w:hAnsi="Calibri"/>
          <w:sz w:val="20"/>
          <w:szCs w:val="20"/>
        </w:rPr>
        <w:t>8</w:t>
      </w:r>
      <w:r w:rsidR="009A221A">
        <w:rPr>
          <w:rFonts w:ascii="Calibri" w:hAnsi="Calibri"/>
          <w:sz w:val="20"/>
          <w:szCs w:val="20"/>
        </w:rPr>
        <w:t>.</w:t>
      </w:r>
      <w:r w:rsidR="00F04BBB">
        <w:rPr>
          <w:rFonts w:ascii="Calibri" w:hAnsi="Calibri"/>
          <w:sz w:val="20"/>
          <w:szCs w:val="20"/>
        </w:rPr>
        <w:t>2021</w:t>
      </w:r>
      <w:r w:rsidR="00CB70DE">
        <w:rPr>
          <w:rFonts w:ascii="Calibri" w:hAnsi="Calibri"/>
          <w:sz w:val="20"/>
          <w:szCs w:val="20"/>
        </w:rPr>
        <w:t>.II</w:t>
      </w:r>
    </w:p>
    <w:p w:rsidR="00555E5E" w:rsidRPr="00555E5E" w:rsidRDefault="00555E5E" w:rsidP="00555E5E">
      <w:pPr>
        <w:spacing w:before="120"/>
        <w:contextualSpacing/>
        <w:jc w:val="both"/>
        <w:rPr>
          <w:rFonts w:ascii="Calibri" w:hAnsi="Calibri"/>
          <w:color w:val="FF0000"/>
        </w:rPr>
      </w:pPr>
    </w:p>
    <w:p w:rsidR="00555E5E" w:rsidRPr="00555E5E" w:rsidRDefault="000A7E01" w:rsidP="00555E5E">
      <w:pPr>
        <w:tabs>
          <w:tab w:val="left" w:pos="6804"/>
        </w:tabs>
        <w:rPr>
          <w:rFonts w:ascii="Calibri" w:hAnsi="Calibri"/>
        </w:rPr>
      </w:pPr>
      <w:r>
        <w:rPr>
          <w:rFonts w:ascii="Calibri" w:hAnsi="Calibri"/>
        </w:rPr>
        <w:t>IK.271</w:t>
      </w:r>
      <w:r w:rsidR="007C5330">
        <w:rPr>
          <w:rFonts w:ascii="Calibri" w:hAnsi="Calibri"/>
        </w:rPr>
        <w:t>.</w:t>
      </w:r>
      <w:r w:rsidR="001D34DD">
        <w:rPr>
          <w:rFonts w:ascii="Calibri" w:hAnsi="Calibri"/>
        </w:rPr>
        <w:t>8</w:t>
      </w:r>
      <w:bookmarkStart w:id="0" w:name="_GoBack"/>
      <w:bookmarkEnd w:id="0"/>
      <w:r w:rsidR="000B5910">
        <w:rPr>
          <w:rFonts w:ascii="Calibri" w:hAnsi="Calibri"/>
        </w:rPr>
        <w:t>.202</w:t>
      </w:r>
      <w:r w:rsidR="00F04BBB">
        <w:rPr>
          <w:rFonts w:ascii="Calibri" w:hAnsi="Calibri"/>
        </w:rPr>
        <w:t>1</w:t>
      </w:r>
      <w:r w:rsidR="00CB70DE">
        <w:rPr>
          <w:rFonts w:ascii="Calibri" w:hAnsi="Calibri"/>
        </w:rPr>
        <w:t>.II</w:t>
      </w:r>
    </w:p>
    <w:p w:rsidR="00CB70DE" w:rsidRDefault="00CB70DE" w:rsidP="00555E5E">
      <w:pPr>
        <w:tabs>
          <w:tab w:val="left" w:pos="6804"/>
        </w:tabs>
        <w:ind w:left="6381"/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81"/>
        <w:rPr>
          <w:rFonts w:ascii="Calibri" w:hAnsi="Calibri"/>
        </w:rPr>
      </w:pPr>
      <w:r w:rsidRPr="00555E5E">
        <w:rPr>
          <w:rFonts w:ascii="Calibri" w:hAnsi="Calibri"/>
        </w:rPr>
        <w:t>…..……………….…………………</w:t>
      </w:r>
      <w:r>
        <w:rPr>
          <w:rFonts w:ascii="Calibri" w:hAnsi="Calibri"/>
        </w:rPr>
        <w:t>…</w:t>
      </w:r>
    </w:p>
    <w:p w:rsidR="00555E5E" w:rsidRPr="00555E5E" w:rsidRDefault="00555E5E" w:rsidP="00555E5E">
      <w:pPr>
        <w:tabs>
          <w:tab w:val="left" w:pos="6804"/>
        </w:tabs>
        <w:ind w:left="6372"/>
        <w:rPr>
          <w:rFonts w:ascii="Calibri" w:hAnsi="Calibri"/>
          <w:highlight w:val="yellow"/>
        </w:rPr>
      </w:pPr>
      <w:r w:rsidRPr="00555E5E">
        <w:rPr>
          <w:rFonts w:ascii="Calibri" w:hAnsi="Calibri"/>
        </w:rPr>
        <w:t xml:space="preserve">       (miejscowość, data)</w:t>
      </w:r>
    </w:p>
    <w:p w:rsidR="00555E5E" w:rsidRPr="00555E5E" w:rsidRDefault="00555E5E" w:rsidP="00555E5E">
      <w:pPr>
        <w:tabs>
          <w:tab w:val="left" w:pos="6804"/>
        </w:tabs>
        <w:ind w:firstLine="142"/>
        <w:rPr>
          <w:rFonts w:ascii="Calibri" w:hAnsi="Calibri"/>
        </w:rPr>
      </w:pPr>
    </w:p>
    <w:p w:rsidR="00555E5E" w:rsidRPr="00555E5E" w:rsidRDefault="00555E5E" w:rsidP="00C30925">
      <w:pPr>
        <w:tabs>
          <w:tab w:val="left" w:pos="6804"/>
        </w:tabs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Urząd Gminy Kwidzyn</w:t>
      </w: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ul. Grudziądzka 30</w:t>
      </w:r>
    </w:p>
    <w:p w:rsidR="00A97B91" w:rsidRDefault="00555E5E" w:rsidP="00C30925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82- 500 Kwidzyn</w:t>
      </w:r>
    </w:p>
    <w:p w:rsidR="00CB70DE" w:rsidRDefault="00CB70DE" w:rsidP="00C30925">
      <w:pPr>
        <w:tabs>
          <w:tab w:val="left" w:pos="6804"/>
        </w:tabs>
        <w:ind w:left="6372" w:firstLine="142"/>
        <w:rPr>
          <w:rFonts w:ascii="Calibri" w:hAnsi="Calibri"/>
        </w:rPr>
      </w:pPr>
    </w:p>
    <w:p w:rsidR="002E7A3A" w:rsidRPr="00C30925" w:rsidRDefault="002E7A3A" w:rsidP="00C30925">
      <w:pPr>
        <w:tabs>
          <w:tab w:val="left" w:pos="6804"/>
        </w:tabs>
        <w:ind w:left="6372" w:firstLine="142"/>
        <w:rPr>
          <w:rFonts w:ascii="Calibri" w:hAnsi="Calibri"/>
        </w:rPr>
      </w:pPr>
    </w:p>
    <w:p w:rsidR="00A97B91" w:rsidRPr="002172C2" w:rsidRDefault="00A97B91" w:rsidP="005416C6">
      <w:pPr>
        <w:jc w:val="center"/>
        <w:rPr>
          <w:rFonts w:asciiTheme="minorHAnsi" w:hAnsiTheme="minorHAnsi"/>
          <w:b/>
        </w:rPr>
      </w:pPr>
    </w:p>
    <w:p w:rsidR="005416C6" w:rsidRDefault="005416C6" w:rsidP="00A97B9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CENOWY</w:t>
      </w:r>
      <w:r w:rsidR="00A97B91">
        <w:rPr>
          <w:rFonts w:asciiTheme="minorHAnsi" w:hAnsiTheme="minorHAnsi"/>
          <w:b/>
        </w:rPr>
        <w:t xml:space="preserve">- </w:t>
      </w:r>
      <w:r w:rsidR="00A97B91" w:rsidRPr="00A97B91">
        <w:rPr>
          <w:rFonts w:asciiTheme="minorHAnsi" w:hAnsiTheme="minorHAnsi"/>
          <w:b/>
        </w:rPr>
        <w:t>opracowanie dokumentacji projektowej pn. „</w:t>
      </w:r>
      <w:r w:rsidR="000B5910" w:rsidRPr="008F3C70">
        <w:rPr>
          <w:rFonts w:asciiTheme="minorHAnsi" w:hAnsiTheme="minorHAnsi"/>
          <w:b/>
        </w:rPr>
        <w:t xml:space="preserve">Budowa oświetlenia </w:t>
      </w:r>
      <w:r w:rsidR="000B5910">
        <w:rPr>
          <w:rFonts w:asciiTheme="minorHAnsi" w:hAnsiTheme="minorHAnsi"/>
          <w:b/>
        </w:rPr>
        <w:t>typu LED</w:t>
      </w:r>
      <w:r w:rsidR="000B5910" w:rsidRPr="008F3C70">
        <w:rPr>
          <w:rFonts w:asciiTheme="minorHAnsi" w:hAnsiTheme="minorHAnsi"/>
          <w:b/>
        </w:rPr>
        <w:t xml:space="preserve"> </w:t>
      </w:r>
      <w:r w:rsidR="000B5910">
        <w:rPr>
          <w:rFonts w:asciiTheme="minorHAnsi" w:hAnsiTheme="minorHAnsi"/>
          <w:b/>
        </w:rPr>
        <w:t>na terenie gminy</w:t>
      </w:r>
      <w:r w:rsidR="000B5910" w:rsidRPr="008F3C70">
        <w:rPr>
          <w:rFonts w:asciiTheme="minorHAnsi" w:hAnsiTheme="minorHAnsi"/>
          <w:b/>
        </w:rPr>
        <w:t xml:space="preserve"> Kwidzyn</w:t>
      </w:r>
      <w:r w:rsidR="00A97B91" w:rsidRPr="00A97B91">
        <w:rPr>
          <w:rFonts w:asciiTheme="minorHAnsi" w:hAnsiTheme="minorHAnsi"/>
          <w:b/>
        </w:rPr>
        <w:t>”</w:t>
      </w:r>
    </w:p>
    <w:p w:rsidR="002E7A3A" w:rsidRDefault="002E7A3A" w:rsidP="00A97B91">
      <w:pPr>
        <w:jc w:val="center"/>
        <w:rPr>
          <w:rFonts w:asciiTheme="minorHAnsi" w:hAnsiTheme="minorHAnsi"/>
          <w:b/>
        </w:rPr>
      </w:pPr>
    </w:p>
    <w:p w:rsidR="005416C6" w:rsidRPr="00E33836" w:rsidRDefault="005416C6" w:rsidP="005416C6">
      <w:pPr>
        <w:jc w:val="center"/>
        <w:rPr>
          <w:rFonts w:asciiTheme="minorHAnsi" w:hAnsiTheme="minorHAnsi"/>
          <w:b/>
          <w:sz w:val="2"/>
        </w:rPr>
      </w:pPr>
    </w:p>
    <w:p w:rsidR="005416C6" w:rsidRDefault="005416C6" w:rsidP="005416C6">
      <w:pPr>
        <w:tabs>
          <w:tab w:val="left" w:pos="7088"/>
        </w:tabs>
        <w:ind w:left="284"/>
        <w:jc w:val="right"/>
        <w:rPr>
          <w:rFonts w:asciiTheme="minorHAnsi" w:hAnsiTheme="minorHAnsi"/>
          <w:color w:val="FF0000"/>
        </w:rPr>
      </w:pPr>
    </w:p>
    <w:tbl>
      <w:tblPr>
        <w:tblStyle w:val="Tabela-Siatka"/>
        <w:tblW w:w="9209" w:type="dxa"/>
        <w:tblInd w:w="284" w:type="dxa"/>
        <w:tblLook w:val="04A0" w:firstRow="1" w:lastRow="0" w:firstColumn="1" w:lastColumn="0" w:noHBand="0" w:noVBand="1"/>
      </w:tblPr>
      <w:tblGrid>
        <w:gridCol w:w="562"/>
        <w:gridCol w:w="4932"/>
        <w:gridCol w:w="1843"/>
        <w:gridCol w:w="1872"/>
      </w:tblGrid>
      <w:tr w:rsidR="005416C6" w:rsidTr="00BD1ED7">
        <w:trPr>
          <w:trHeight w:val="510"/>
        </w:trPr>
        <w:tc>
          <w:tcPr>
            <w:tcW w:w="56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93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Nazwa Sołectwa</w:t>
            </w:r>
          </w:p>
        </w:tc>
        <w:tc>
          <w:tcPr>
            <w:tcW w:w="1843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netto</w:t>
            </w:r>
          </w:p>
        </w:tc>
        <w:tc>
          <w:tcPr>
            <w:tcW w:w="187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brutto</w:t>
            </w:r>
          </w:p>
        </w:tc>
      </w:tr>
      <w:tr w:rsidR="005416C6" w:rsidTr="000B5910">
        <w:trPr>
          <w:trHeight w:val="881"/>
        </w:trPr>
        <w:tc>
          <w:tcPr>
            <w:tcW w:w="562" w:type="dxa"/>
            <w:vAlign w:val="center"/>
          </w:tcPr>
          <w:p w:rsidR="000B5910" w:rsidRPr="00F50C89" w:rsidRDefault="005416C6" w:rsidP="000B591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4932" w:type="dxa"/>
            <w:vAlign w:val="center"/>
          </w:tcPr>
          <w:p w:rsidR="002E7A3A" w:rsidRDefault="002E7A3A" w:rsidP="00C30925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  <w:p w:rsidR="00C30925" w:rsidRPr="00C30925" w:rsidRDefault="00C30925" w:rsidP="00C30925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 w:rsidRPr="00C30925">
              <w:rPr>
                <w:rFonts w:asciiTheme="minorHAnsi" w:hAnsiTheme="minorHAnsi"/>
              </w:rPr>
              <w:t xml:space="preserve">Sołectwo </w:t>
            </w:r>
            <w:r w:rsidR="000B5910">
              <w:rPr>
                <w:rFonts w:asciiTheme="minorHAnsi" w:hAnsiTheme="minorHAnsi"/>
              </w:rPr>
              <w:t>Brachlewo</w:t>
            </w:r>
          </w:p>
          <w:p w:rsidR="002E7A3A" w:rsidRPr="00F50C89" w:rsidRDefault="002E7A3A" w:rsidP="00C30925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5416C6" w:rsidRPr="00F50C89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5416C6" w:rsidRPr="00F50C89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0B5910" w:rsidTr="00C30925">
        <w:trPr>
          <w:trHeight w:val="829"/>
        </w:trPr>
        <w:tc>
          <w:tcPr>
            <w:tcW w:w="562" w:type="dxa"/>
            <w:vAlign w:val="center"/>
          </w:tcPr>
          <w:p w:rsidR="000B5910" w:rsidRDefault="000B5910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4932" w:type="dxa"/>
            <w:vAlign w:val="center"/>
          </w:tcPr>
          <w:p w:rsidR="000B5910" w:rsidRDefault="000B5910" w:rsidP="00F04BBB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Sołectwo </w:t>
            </w:r>
            <w:r w:rsidR="00F04BBB">
              <w:rPr>
                <w:rFonts w:asciiTheme="minorHAnsi" w:hAnsiTheme="minorHAnsi"/>
              </w:rPr>
              <w:t>Ośno</w:t>
            </w:r>
          </w:p>
        </w:tc>
        <w:tc>
          <w:tcPr>
            <w:tcW w:w="1843" w:type="dxa"/>
            <w:vAlign w:val="center"/>
          </w:tcPr>
          <w:p w:rsidR="000B5910" w:rsidRPr="00F50C89" w:rsidRDefault="000B5910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0B5910" w:rsidRPr="00F50C89" w:rsidRDefault="000B5910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0B5910" w:rsidTr="00C30925">
        <w:trPr>
          <w:trHeight w:val="829"/>
        </w:trPr>
        <w:tc>
          <w:tcPr>
            <w:tcW w:w="562" w:type="dxa"/>
            <w:vAlign w:val="center"/>
          </w:tcPr>
          <w:p w:rsidR="000B5910" w:rsidRDefault="000B5910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4932" w:type="dxa"/>
            <w:vAlign w:val="center"/>
          </w:tcPr>
          <w:p w:rsidR="000B5910" w:rsidRDefault="000B5910" w:rsidP="00F04BBB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Sołectwo </w:t>
            </w:r>
            <w:r w:rsidR="00F04BBB">
              <w:rPr>
                <w:rFonts w:asciiTheme="minorHAnsi" w:hAnsiTheme="minorHAnsi"/>
              </w:rPr>
              <w:t>Tychnowy</w:t>
            </w:r>
          </w:p>
        </w:tc>
        <w:tc>
          <w:tcPr>
            <w:tcW w:w="1843" w:type="dxa"/>
            <w:vAlign w:val="center"/>
          </w:tcPr>
          <w:p w:rsidR="000B5910" w:rsidRPr="00F50C89" w:rsidRDefault="000B5910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0B5910" w:rsidRPr="00F50C89" w:rsidRDefault="000B5910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CB70DE" w:rsidRPr="00F50C89" w:rsidTr="00C30925">
        <w:trPr>
          <w:trHeight w:val="729"/>
        </w:trPr>
        <w:tc>
          <w:tcPr>
            <w:tcW w:w="5494" w:type="dxa"/>
            <w:gridSpan w:val="2"/>
            <w:vAlign w:val="center"/>
          </w:tcPr>
          <w:p w:rsidR="00CB70DE" w:rsidRPr="00F50D02" w:rsidRDefault="00CB70DE" w:rsidP="00CB70DE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F50D02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1843" w:type="dxa"/>
            <w:vAlign w:val="center"/>
          </w:tcPr>
          <w:p w:rsidR="00CB70DE" w:rsidRPr="00F50C89" w:rsidRDefault="00CB70DE" w:rsidP="00CB70DE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CB70DE" w:rsidRPr="00F50C89" w:rsidRDefault="00CB70DE" w:rsidP="00CB70DE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</w:tbl>
    <w:p w:rsidR="009B2EB6" w:rsidRDefault="009B2EB6" w:rsidP="00C3092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2EB6" w:rsidRDefault="009B2EB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2E7A3A" w:rsidRDefault="002E7A3A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33836" w:rsidRDefault="00E3383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9B2EB6" w:rsidRPr="009B2EB6" w:rsidRDefault="009B2EB6" w:rsidP="009B2EB6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..…………………………………………..</w:t>
      </w:r>
    </w:p>
    <w:p w:rsidR="00670EDD" w:rsidRPr="00C30925" w:rsidRDefault="009B2EB6" w:rsidP="00C30925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(pieczątka i podpis oferenta)</w:t>
      </w:r>
    </w:p>
    <w:sectPr w:rsidR="00670EDD" w:rsidRPr="00C30925" w:rsidSect="00430E8C">
      <w:headerReference w:type="even" r:id="rId7"/>
      <w:footerReference w:type="default" r:id="rId8"/>
      <w:pgSz w:w="11906" w:h="16838"/>
      <w:pgMar w:top="1243" w:right="1080" w:bottom="1276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B4C" w:rsidRDefault="00AE4B4C" w:rsidP="00C070E7">
      <w:r>
        <w:separator/>
      </w:r>
    </w:p>
  </w:endnote>
  <w:endnote w:type="continuationSeparator" w:id="0">
    <w:p w:rsidR="00AE4B4C" w:rsidRDefault="00AE4B4C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B4C" w:rsidRDefault="00AE4B4C" w:rsidP="00C070E7">
      <w:r>
        <w:separator/>
      </w:r>
    </w:p>
  </w:footnote>
  <w:footnote w:type="continuationSeparator" w:id="0">
    <w:p w:rsidR="00AE4B4C" w:rsidRDefault="00AE4B4C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99B22AC"/>
    <w:multiLevelType w:val="hybridMultilevel"/>
    <w:tmpl w:val="089A36B2"/>
    <w:lvl w:ilvl="0" w:tplc="34727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072FE5"/>
    <w:multiLevelType w:val="hybridMultilevel"/>
    <w:tmpl w:val="8392DF2E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0B6B2A"/>
    <w:multiLevelType w:val="hybridMultilevel"/>
    <w:tmpl w:val="8228B9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A7F0486"/>
    <w:multiLevelType w:val="hybridMultilevel"/>
    <w:tmpl w:val="6FE66C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78001A"/>
    <w:multiLevelType w:val="hybridMultilevel"/>
    <w:tmpl w:val="62327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9"/>
  </w:num>
  <w:num w:numId="6">
    <w:abstractNumId w:val="15"/>
  </w:num>
  <w:num w:numId="7">
    <w:abstractNumId w:val="35"/>
  </w:num>
  <w:num w:numId="8">
    <w:abstractNumId w:val="25"/>
  </w:num>
  <w:num w:numId="9">
    <w:abstractNumId w:val="33"/>
  </w:num>
  <w:num w:numId="10">
    <w:abstractNumId w:val="5"/>
  </w:num>
  <w:num w:numId="11">
    <w:abstractNumId w:val="27"/>
  </w:num>
  <w:num w:numId="12">
    <w:abstractNumId w:val="42"/>
  </w:num>
  <w:num w:numId="13">
    <w:abstractNumId w:val="12"/>
  </w:num>
  <w:num w:numId="14">
    <w:abstractNumId w:val="26"/>
  </w:num>
  <w:num w:numId="15">
    <w:abstractNumId w:val="10"/>
  </w:num>
  <w:num w:numId="16">
    <w:abstractNumId w:val="7"/>
  </w:num>
  <w:num w:numId="17">
    <w:abstractNumId w:val="34"/>
  </w:num>
  <w:num w:numId="18">
    <w:abstractNumId w:val="41"/>
  </w:num>
  <w:num w:numId="19">
    <w:abstractNumId w:val="40"/>
  </w:num>
  <w:num w:numId="20">
    <w:abstractNumId w:val="21"/>
  </w:num>
  <w:num w:numId="21">
    <w:abstractNumId w:val="14"/>
  </w:num>
  <w:num w:numId="22">
    <w:abstractNumId w:val="9"/>
  </w:num>
  <w:num w:numId="23">
    <w:abstractNumId w:val="36"/>
  </w:num>
  <w:num w:numId="24">
    <w:abstractNumId w:val="28"/>
  </w:num>
  <w:num w:numId="25">
    <w:abstractNumId w:val="24"/>
  </w:num>
  <w:num w:numId="26">
    <w:abstractNumId w:val="31"/>
  </w:num>
  <w:num w:numId="27">
    <w:abstractNumId w:val="20"/>
  </w:num>
  <w:num w:numId="28">
    <w:abstractNumId w:val="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8"/>
  </w:num>
  <w:num w:numId="32">
    <w:abstractNumId w:val="32"/>
  </w:num>
  <w:num w:numId="33">
    <w:abstractNumId w:val="13"/>
  </w:num>
  <w:num w:numId="34">
    <w:abstractNumId w:val="43"/>
  </w:num>
  <w:num w:numId="35">
    <w:abstractNumId w:val="16"/>
  </w:num>
  <w:num w:numId="36">
    <w:abstractNumId w:val="18"/>
  </w:num>
  <w:num w:numId="37">
    <w:abstractNumId w:val="44"/>
  </w:num>
  <w:num w:numId="38">
    <w:abstractNumId w:val="11"/>
  </w:num>
  <w:num w:numId="3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60E3C"/>
    <w:rsid w:val="00060F86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10"/>
    <w:rsid w:val="000B5963"/>
    <w:rsid w:val="000B7585"/>
    <w:rsid w:val="000C0A41"/>
    <w:rsid w:val="000C205F"/>
    <w:rsid w:val="000C2CE1"/>
    <w:rsid w:val="000C4856"/>
    <w:rsid w:val="000C63E3"/>
    <w:rsid w:val="000D0303"/>
    <w:rsid w:val="000D1AFD"/>
    <w:rsid w:val="000D78E7"/>
    <w:rsid w:val="000E0094"/>
    <w:rsid w:val="000E03F1"/>
    <w:rsid w:val="000E4FE7"/>
    <w:rsid w:val="000E52CB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5AFB"/>
    <w:rsid w:val="00117D9E"/>
    <w:rsid w:val="00126790"/>
    <w:rsid w:val="00134436"/>
    <w:rsid w:val="001360F9"/>
    <w:rsid w:val="001402DA"/>
    <w:rsid w:val="0014120E"/>
    <w:rsid w:val="00147665"/>
    <w:rsid w:val="00151724"/>
    <w:rsid w:val="0016244B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97B78"/>
    <w:rsid w:val="001A0D51"/>
    <w:rsid w:val="001A5439"/>
    <w:rsid w:val="001A798E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4DD"/>
    <w:rsid w:val="001D3F62"/>
    <w:rsid w:val="001D62EA"/>
    <w:rsid w:val="001E0D28"/>
    <w:rsid w:val="001E2402"/>
    <w:rsid w:val="001E576F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22BF"/>
    <w:rsid w:val="002719BD"/>
    <w:rsid w:val="002739A5"/>
    <w:rsid w:val="002744D3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520"/>
    <w:rsid w:val="002B0A2D"/>
    <w:rsid w:val="002B0CB3"/>
    <w:rsid w:val="002B1F3F"/>
    <w:rsid w:val="002B2819"/>
    <w:rsid w:val="002B3A9F"/>
    <w:rsid w:val="002B71C5"/>
    <w:rsid w:val="002C5DD5"/>
    <w:rsid w:val="002D4CCE"/>
    <w:rsid w:val="002D5244"/>
    <w:rsid w:val="002D526D"/>
    <w:rsid w:val="002D7A02"/>
    <w:rsid w:val="002E0B1C"/>
    <w:rsid w:val="002E425F"/>
    <w:rsid w:val="002E5691"/>
    <w:rsid w:val="002E7A3A"/>
    <w:rsid w:val="002E7AA1"/>
    <w:rsid w:val="002F1571"/>
    <w:rsid w:val="002F378D"/>
    <w:rsid w:val="002F4F7A"/>
    <w:rsid w:val="002F63D4"/>
    <w:rsid w:val="002F71A6"/>
    <w:rsid w:val="002F75A8"/>
    <w:rsid w:val="00302AB0"/>
    <w:rsid w:val="00305AE8"/>
    <w:rsid w:val="00311675"/>
    <w:rsid w:val="00312EFD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B01B5"/>
    <w:rsid w:val="003B2580"/>
    <w:rsid w:val="003B3290"/>
    <w:rsid w:val="003C0811"/>
    <w:rsid w:val="003C216E"/>
    <w:rsid w:val="003C3D35"/>
    <w:rsid w:val="003C3F5E"/>
    <w:rsid w:val="003C4AB7"/>
    <w:rsid w:val="003D13A1"/>
    <w:rsid w:val="003D2C70"/>
    <w:rsid w:val="003D36A5"/>
    <w:rsid w:val="003E2301"/>
    <w:rsid w:val="003E328D"/>
    <w:rsid w:val="003E32A9"/>
    <w:rsid w:val="003E7C4A"/>
    <w:rsid w:val="003F0763"/>
    <w:rsid w:val="003F176F"/>
    <w:rsid w:val="003F53C3"/>
    <w:rsid w:val="003F543B"/>
    <w:rsid w:val="003F637C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6AB8"/>
    <w:rsid w:val="00416BA9"/>
    <w:rsid w:val="004201F9"/>
    <w:rsid w:val="00422C85"/>
    <w:rsid w:val="00427CBD"/>
    <w:rsid w:val="00430E8C"/>
    <w:rsid w:val="00431B0A"/>
    <w:rsid w:val="00432C45"/>
    <w:rsid w:val="0043747F"/>
    <w:rsid w:val="00443090"/>
    <w:rsid w:val="0044326A"/>
    <w:rsid w:val="00443404"/>
    <w:rsid w:val="0044543B"/>
    <w:rsid w:val="00445512"/>
    <w:rsid w:val="004513ED"/>
    <w:rsid w:val="00451B3A"/>
    <w:rsid w:val="004523DB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46F"/>
    <w:rsid w:val="00484D90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256A"/>
    <w:rsid w:val="004B3C2A"/>
    <w:rsid w:val="004B5AD4"/>
    <w:rsid w:val="004C0734"/>
    <w:rsid w:val="004C1568"/>
    <w:rsid w:val="004C348D"/>
    <w:rsid w:val="004C4F05"/>
    <w:rsid w:val="004D0242"/>
    <w:rsid w:val="004D59C8"/>
    <w:rsid w:val="004D5F81"/>
    <w:rsid w:val="004D72AC"/>
    <w:rsid w:val="004F3A84"/>
    <w:rsid w:val="004F6B13"/>
    <w:rsid w:val="005062EC"/>
    <w:rsid w:val="005064AD"/>
    <w:rsid w:val="0050798B"/>
    <w:rsid w:val="005144BC"/>
    <w:rsid w:val="00516C9A"/>
    <w:rsid w:val="00520F02"/>
    <w:rsid w:val="005258AD"/>
    <w:rsid w:val="00525A03"/>
    <w:rsid w:val="00527448"/>
    <w:rsid w:val="00530A9D"/>
    <w:rsid w:val="00530B9A"/>
    <w:rsid w:val="00531B4A"/>
    <w:rsid w:val="00533801"/>
    <w:rsid w:val="00537173"/>
    <w:rsid w:val="005416C6"/>
    <w:rsid w:val="00541841"/>
    <w:rsid w:val="00542527"/>
    <w:rsid w:val="0054271B"/>
    <w:rsid w:val="005433F9"/>
    <w:rsid w:val="00544C40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602"/>
    <w:rsid w:val="00576E6E"/>
    <w:rsid w:val="005771C9"/>
    <w:rsid w:val="00577A75"/>
    <w:rsid w:val="00577D0E"/>
    <w:rsid w:val="00577E4B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FBE"/>
    <w:rsid w:val="005E3CCE"/>
    <w:rsid w:val="005E626C"/>
    <w:rsid w:val="005F0B73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2F72"/>
    <w:rsid w:val="00644E72"/>
    <w:rsid w:val="006455C2"/>
    <w:rsid w:val="00646AE4"/>
    <w:rsid w:val="00647287"/>
    <w:rsid w:val="00647952"/>
    <w:rsid w:val="00647B8E"/>
    <w:rsid w:val="00650BAA"/>
    <w:rsid w:val="006516C4"/>
    <w:rsid w:val="0065383C"/>
    <w:rsid w:val="0065542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9265E"/>
    <w:rsid w:val="00693AD8"/>
    <w:rsid w:val="00693C0C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546"/>
    <w:rsid w:val="006D7F3E"/>
    <w:rsid w:val="006E2EC4"/>
    <w:rsid w:val="006E3570"/>
    <w:rsid w:val="006E3D32"/>
    <w:rsid w:val="006E7561"/>
    <w:rsid w:val="006F1D90"/>
    <w:rsid w:val="006F235B"/>
    <w:rsid w:val="006F3547"/>
    <w:rsid w:val="006F4AFC"/>
    <w:rsid w:val="006F4B27"/>
    <w:rsid w:val="006F74BD"/>
    <w:rsid w:val="00706639"/>
    <w:rsid w:val="00707387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3201"/>
    <w:rsid w:val="00763CF3"/>
    <w:rsid w:val="0076533F"/>
    <w:rsid w:val="00765B11"/>
    <w:rsid w:val="007679AD"/>
    <w:rsid w:val="0077062C"/>
    <w:rsid w:val="0077242A"/>
    <w:rsid w:val="007769BB"/>
    <w:rsid w:val="0078072B"/>
    <w:rsid w:val="0078408A"/>
    <w:rsid w:val="00784D2A"/>
    <w:rsid w:val="00786D8C"/>
    <w:rsid w:val="00787687"/>
    <w:rsid w:val="00793DAB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5330"/>
    <w:rsid w:val="007C6505"/>
    <w:rsid w:val="007C6E1C"/>
    <w:rsid w:val="007D056D"/>
    <w:rsid w:val="007D23CE"/>
    <w:rsid w:val="007D2903"/>
    <w:rsid w:val="007D72BA"/>
    <w:rsid w:val="007E0152"/>
    <w:rsid w:val="007E3710"/>
    <w:rsid w:val="007E53E3"/>
    <w:rsid w:val="007E6169"/>
    <w:rsid w:val="007F05A8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8BA"/>
    <w:rsid w:val="008169A5"/>
    <w:rsid w:val="00820033"/>
    <w:rsid w:val="00821C10"/>
    <w:rsid w:val="008239BD"/>
    <w:rsid w:val="008242A4"/>
    <w:rsid w:val="0082563B"/>
    <w:rsid w:val="008267AE"/>
    <w:rsid w:val="0083064B"/>
    <w:rsid w:val="00831EFA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2C66"/>
    <w:rsid w:val="00863A87"/>
    <w:rsid w:val="008649C0"/>
    <w:rsid w:val="0087031E"/>
    <w:rsid w:val="00872770"/>
    <w:rsid w:val="00872AF4"/>
    <w:rsid w:val="008751A5"/>
    <w:rsid w:val="00880061"/>
    <w:rsid w:val="008803B9"/>
    <w:rsid w:val="0088621F"/>
    <w:rsid w:val="00892F0C"/>
    <w:rsid w:val="00893722"/>
    <w:rsid w:val="00897B64"/>
    <w:rsid w:val="00897F21"/>
    <w:rsid w:val="008A18AB"/>
    <w:rsid w:val="008A48D4"/>
    <w:rsid w:val="008A70DB"/>
    <w:rsid w:val="008B2D90"/>
    <w:rsid w:val="008B34A8"/>
    <w:rsid w:val="008B70F7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320E"/>
    <w:rsid w:val="00991255"/>
    <w:rsid w:val="009A1853"/>
    <w:rsid w:val="009A2021"/>
    <w:rsid w:val="009A221A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F83"/>
    <w:rsid w:val="00A30384"/>
    <w:rsid w:val="00A31648"/>
    <w:rsid w:val="00A33770"/>
    <w:rsid w:val="00A34D09"/>
    <w:rsid w:val="00A366D8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2682"/>
    <w:rsid w:val="00A735A9"/>
    <w:rsid w:val="00A7390F"/>
    <w:rsid w:val="00A73C1A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168F"/>
    <w:rsid w:val="00BC56B8"/>
    <w:rsid w:val="00BC7621"/>
    <w:rsid w:val="00BC7AB9"/>
    <w:rsid w:val="00BD1624"/>
    <w:rsid w:val="00BD1ED7"/>
    <w:rsid w:val="00BD210C"/>
    <w:rsid w:val="00BD31FD"/>
    <w:rsid w:val="00BD6C07"/>
    <w:rsid w:val="00BE006A"/>
    <w:rsid w:val="00BE1E4D"/>
    <w:rsid w:val="00BE288D"/>
    <w:rsid w:val="00BE7359"/>
    <w:rsid w:val="00BE7503"/>
    <w:rsid w:val="00BE7CEA"/>
    <w:rsid w:val="00BE7F96"/>
    <w:rsid w:val="00BF2DC0"/>
    <w:rsid w:val="00BF694B"/>
    <w:rsid w:val="00C02996"/>
    <w:rsid w:val="00C03182"/>
    <w:rsid w:val="00C037EE"/>
    <w:rsid w:val="00C0628A"/>
    <w:rsid w:val="00C070E7"/>
    <w:rsid w:val="00C123DA"/>
    <w:rsid w:val="00C12EC4"/>
    <w:rsid w:val="00C1370F"/>
    <w:rsid w:val="00C13FAD"/>
    <w:rsid w:val="00C171EC"/>
    <w:rsid w:val="00C25A5C"/>
    <w:rsid w:val="00C262E3"/>
    <w:rsid w:val="00C277CE"/>
    <w:rsid w:val="00C30925"/>
    <w:rsid w:val="00C31A07"/>
    <w:rsid w:val="00C3263A"/>
    <w:rsid w:val="00C33F51"/>
    <w:rsid w:val="00C37C7D"/>
    <w:rsid w:val="00C4009A"/>
    <w:rsid w:val="00C407F6"/>
    <w:rsid w:val="00C43B05"/>
    <w:rsid w:val="00C44DAE"/>
    <w:rsid w:val="00C45953"/>
    <w:rsid w:val="00C50AB8"/>
    <w:rsid w:val="00C518C9"/>
    <w:rsid w:val="00C520FF"/>
    <w:rsid w:val="00C578DA"/>
    <w:rsid w:val="00C61816"/>
    <w:rsid w:val="00C634C1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B3AA2"/>
    <w:rsid w:val="00CB70DE"/>
    <w:rsid w:val="00CC18A1"/>
    <w:rsid w:val="00CC2056"/>
    <w:rsid w:val="00CC24A4"/>
    <w:rsid w:val="00CC26DB"/>
    <w:rsid w:val="00CC5C6B"/>
    <w:rsid w:val="00CD349E"/>
    <w:rsid w:val="00CD41DB"/>
    <w:rsid w:val="00CD4750"/>
    <w:rsid w:val="00CE14BD"/>
    <w:rsid w:val="00CE19C2"/>
    <w:rsid w:val="00CE291A"/>
    <w:rsid w:val="00CE3A23"/>
    <w:rsid w:val="00CE4304"/>
    <w:rsid w:val="00CE5148"/>
    <w:rsid w:val="00CF3249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0DC"/>
    <w:rsid w:val="00D325BC"/>
    <w:rsid w:val="00D330D0"/>
    <w:rsid w:val="00D412EA"/>
    <w:rsid w:val="00D42556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68CD"/>
    <w:rsid w:val="00D86FBF"/>
    <w:rsid w:val="00D913F5"/>
    <w:rsid w:val="00DA1BA1"/>
    <w:rsid w:val="00DA46A9"/>
    <w:rsid w:val="00DB0334"/>
    <w:rsid w:val="00DB314A"/>
    <w:rsid w:val="00DB3521"/>
    <w:rsid w:val="00DB3CA4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D3786"/>
    <w:rsid w:val="00DE099A"/>
    <w:rsid w:val="00DE1D76"/>
    <w:rsid w:val="00DE36B1"/>
    <w:rsid w:val="00DE3C48"/>
    <w:rsid w:val="00DE52C2"/>
    <w:rsid w:val="00DE6503"/>
    <w:rsid w:val="00DE69CA"/>
    <w:rsid w:val="00DE7A9A"/>
    <w:rsid w:val="00DF334E"/>
    <w:rsid w:val="00DF77D6"/>
    <w:rsid w:val="00E00807"/>
    <w:rsid w:val="00E0103B"/>
    <w:rsid w:val="00E012A8"/>
    <w:rsid w:val="00E03821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836"/>
    <w:rsid w:val="00E33D47"/>
    <w:rsid w:val="00E418F6"/>
    <w:rsid w:val="00E452C0"/>
    <w:rsid w:val="00E4577C"/>
    <w:rsid w:val="00E464CC"/>
    <w:rsid w:val="00E4681C"/>
    <w:rsid w:val="00E46B7A"/>
    <w:rsid w:val="00E46C2B"/>
    <w:rsid w:val="00E506F3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2DA2"/>
    <w:rsid w:val="00E74186"/>
    <w:rsid w:val="00E74B5B"/>
    <w:rsid w:val="00E80F70"/>
    <w:rsid w:val="00E81325"/>
    <w:rsid w:val="00E81F85"/>
    <w:rsid w:val="00E921D7"/>
    <w:rsid w:val="00E944B9"/>
    <w:rsid w:val="00E95E82"/>
    <w:rsid w:val="00E96920"/>
    <w:rsid w:val="00E96A92"/>
    <w:rsid w:val="00E97403"/>
    <w:rsid w:val="00EA0152"/>
    <w:rsid w:val="00EA1FE9"/>
    <w:rsid w:val="00EA2DB8"/>
    <w:rsid w:val="00EA5697"/>
    <w:rsid w:val="00EB17E6"/>
    <w:rsid w:val="00EB5FD4"/>
    <w:rsid w:val="00EC1BFB"/>
    <w:rsid w:val="00EC6FB4"/>
    <w:rsid w:val="00EC72F0"/>
    <w:rsid w:val="00ED230F"/>
    <w:rsid w:val="00ED5CAD"/>
    <w:rsid w:val="00EE3952"/>
    <w:rsid w:val="00EE5C38"/>
    <w:rsid w:val="00EE5C3F"/>
    <w:rsid w:val="00EE62E5"/>
    <w:rsid w:val="00EF05A9"/>
    <w:rsid w:val="00EF26D9"/>
    <w:rsid w:val="00EF322E"/>
    <w:rsid w:val="00F00D13"/>
    <w:rsid w:val="00F048FB"/>
    <w:rsid w:val="00F04BB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5474"/>
    <w:rsid w:val="00F672CE"/>
    <w:rsid w:val="00F72A8D"/>
    <w:rsid w:val="00F73211"/>
    <w:rsid w:val="00F73CAC"/>
    <w:rsid w:val="00F80789"/>
    <w:rsid w:val="00F821B4"/>
    <w:rsid w:val="00F83095"/>
    <w:rsid w:val="00F833EF"/>
    <w:rsid w:val="00F83D57"/>
    <w:rsid w:val="00F85903"/>
    <w:rsid w:val="00F85DF1"/>
    <w:rsid w:val="00F90FC9"/>
    <w:rsid w:val="00F93A03"/>
    <w:rsid w:val="00F9458A"/>
    <w:rsid w:val="00F96558"/>
    <w:rsid w:val="00FA478F"/>
    <w:rsid w:val="00FA5233"/>
    <w:rsid w:val="00FB0005"/>
    <w:rsid w:val="00FB06F6"/>
    <w:rsid w:val="00FB430A"/>
    <w:rsid w:val="00FB7804"/>
    <w:rsid w:val="00FD2D03"/>
    <w:rsid w:val="00FD47A4"/>
    <w:rsid w:val="00FD4AAB"/>
    <w:rsid w:val="00FD5344"/>
    <w:rsid w:val="00FD5B92"/>
    <w:rsid w:val="00FD6FE4"/>
    <w:rsid w:val="00FD7B79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4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Weronika Jarzębowska</cp:lastModifiedBy>
  <cp:revision>6</cp:revision>
  <cp:lastPrinted>2015-06-09T07:10:00Z</cp:lastPrinted>
  <dcterms:created xsi:type="dcterms:W3CDTF">2021-02-03T10:12:00Z</dcterms:created>
  <dcterms:modified xsi:type="dcterms:W3CDTF">2021-03-09T07:49:00Z</dcterms:modified>
</cp:coreProperties>
</file>