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9D" w:rsidRPr="009D4AFD" w:rsidRDefault="00C6669D" w:rsidP="00C6669D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9D4AFD">
        <w:rPr>
          <w:rFonts w:ascii="Calibri" w:hAnsi="Calibri"/>
          <w:sz w:val="20"/>
          <w:szCs w:val="20"/>
        </w:rPr>
        <w:t>Załącznik nr 2 do zapytania ofertowego nr IK.271.3</w:t>
      </w:r>
      <w:r w:rsidR="009D4AFD" w:rsidRPr="009D4AFD">
        <w:rPr>
          <w:rFonts w:ascii="Calibri" w:hAnsi="Calibri"/>
          <w:sz w:val="20"/>
          <w:szCs w:val="20"/>
        </w:rPr>
        <w:t>1</w:t>
      </w:r>
      <w:r w:rsidRPr="009D4AFD">
        <w:rPr>
          <w:rFonts w:ascii="Calibri" w:hAnsi="Calibri"/>
          <w:sz w:val="20"/>
          <w:szCs w:val="20"/>
        </w:rPr>
        <w:t>.2022.II</w:t>
      </w:r>
    </w:p>
    <w:p w:rsidR="00C6669D" w:rsidRPr="009D4AFD" w:rsidRDefault="00C6669D" w:rsidP="00C6669D">
      <w:pPr>
        <w:spacing w:before="120"/>
        <w:contextualSpacing/>
        <w:jc w:val="both"/>
        <w:rPr>
          <w:rFonts w:ascii="Calibri" w:hAnsi="Calibri"/>
        </w:rPr>
      </w:pPr>
    </w:p>
    <w:p w:rsidR="00C6669D" w:rsidRPr="009D4AFD" w:rsidRDefault="00C6669D" w:rsidP="00C6669D">
      <w:pPr>
        <w:tabs>
          <w:tab w:val="left" w:pos="6804"/>
        </w:tabs>
        <w:rPr>
          <w:rFonts w:ascii="Calibri" w:hAnsi="Calibri"/>
          <w:sz w:val="22"/>
          <w:szCs w:val="22"/>
        </w:rPr>
      </w:pPr>
      <w:r w:rsidRPr="009D4AFD">
        <w:rPr>
          <w:rFonts w:ascii="Calibri" w:hAnsi="Calibri"/>
          <w:sz w:val="22"/>
          <w:szCs w:val="22"/>
        </w:rPr>
        <w:t>IK.271.3</w:t>
      </w:r>
      <w:r w:rsidR="009D4AFD" w:rsidRPr="009D4AFD">
        <w:rPr>
          <w:rFonts w:ascii="Calibri" w:hAnsi="Calibri"/>
          <w:sz w:val="22"/>
          <w:szCs w:val="22"/>
        </w:rPr>
        <w:t>1</w:t>
      </w:r>
      <w:r w:rsidRPr="009D4AFD">
        <w:rPr>
          <w:rFonts w:ascii="Calibri" w:hAnsi="Calibri"/>
          <w:sz w:val="22"/>
          <w:szCs w:val="22"/>
        </w:rPr>
        <w:t>.2022.II</w:t>
      </w:r>
    </w:p>
    <w:p w:rsidR="00C6669D" w:rsidRPr="009D4AFD" w:rsidRDefault="00C6669D" w:rsidP="00C6669D">
      <w:pPr>
        <w:tabs>
          <w:tab w:val="left" w:pos="6804"/>
        </w:tabs>
        <w:rPr>
          <w:rFonts w:ascii="Calibri" w:hAnsi="Calibri"/>
          <w:sz w:val="22"/>
          <w:szCs w:val="22"/>
        </w:rPr>
      </w:pPr>
    </w:p>
    <w:p w:rsidR="00C6669D" w:rsidRPr="009D4AFD" w:rsidRDefault="00C6669D" w:rsidP="00C6669D">
      <w:pPr>
        <w:tabs>
          <w:tab w:val="left" w:pos="6804"/>
        </w:tabs>
        <w:rPr>
          <w:rFonts w:ascii="Calibri" w:hAnsi="Calibri"/>
          <w:sz w:val="22"/>
          <w:szCs w:val="22"/>
        </w:rPr>
      </w:pPr>
    </w:p>
    <w:p w:rsidR="00C6669D" w:rsidRPr="009D4AFD" w:rsidRDefault="00C6669D" w:rsidP="00C6669D">
      <w:pPr>
        <w:tabs>
          <w:tab w:val="left" w:pos="6804"/>
        </w:tabs>
        <w:ind w:left="6381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left="6381"/>
        <w:rPr>
          <w:rFonts w:ascii="Calibri" w:hAnsi="Calibri"/>
        </w:rPr>
      </w:pPr>
      <w:r w:rsidRPr="00C6669D">
        <w:rPr>
          <w:rFonts w:ascii="Calibri" w:hAnsi="Calibri"/>
        </w:rPr>
        <w:t>…..……………….……………………</w:t>
      </w:r>
    </w:p>
    <w:p w:rsidR="00C6669D" w:rsidRPr="00C6669D" w:rsidRDefault="00C6669D" w:rsidP="00C6669D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C6669D">
        <w:rPr>
          <w:rFonts w:ascii="Calibri" w:hAnsi="Calibri"/>
        </w:rPr>
        <w:t xml:space="preserve">       (miejscowość, data)</w:t>
      </w:r>
    </w:p>
    <w:p w:rsidR="00C6669D" w:rsidRPr="00C6669D" w:rsidRDefault="00C6669D" w:rsidP="00C6669D">
      <w:pPr>
        <w:tabs>
          <w:tab w:val="left" w:pos="6804"/>
        </w:tabs>
        <w:ind w:firstLine="142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firstLine="142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firstLine="142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left="6372" w:firstLine="142"/>
        <w:rPr>
          <w:rFonts w:ascii="Calibri" w:hAnsi="Calibri"/>
        </w:rPr>
      </w:pPr>
      <w:r w:rsidRPr="00C6669D">
        <w:rPr>
          <w:rFonts w:ascii="Calibri" w:hAnsi="Calibri"/>
        </w:rPr>
        <w:t>Urząd Gminy Kwidzyn</w:t>
      </w:r>
    </w:p>
    <w:p w:rsidR="00C6669D" w:rsidRPr="00C6669D" w:rsidRDefault="00C6669D" w:rsidP="00C6669D">
      <w:pPr>
        <w:tabs>
          <w:tab w:val="left" w:pos="6804"/>
        </w:tabs>
        <w:ind w:left="6372" w:firstLine="142"/>
        <w:rPr>
          <w:rFonts w:ascii="Calibri" w:hAnsi="Calibri"/>
        </w:rPr>
      </w:pPr>
      <w:r w:rsidRPr="00C6669D">
        <w:rPr>
          <w:rFonts w:ascii="Calibri" w:hAnsi="Calibri"/>
        </w:rPr>
        <w:t>ul. Grudziądzka 30</w:t>
      </w:r>
    </w:p>
    <w:p w:rsidR="00C6669D" w:rsidRPr="00C6669D" w:rsidRDefault="00C6669D" w:rsidP="00C6669D">
      <w:pPr>
        <w:tabs>
          <w:tab w:val="left" w:pos="6804"/>
        </w:tabs>
        <w:ind w:left="6372" w:firstLine="142"/>
        <w:rPr>
          <w:rFonts w:ascii="Calibri" w:hAnsi="Calibri"/>
        </w:rPr>
      </w:pPr>
      <w:r w:rsidRPr="00C6669D">
        <w:rPr>
          <w:rFonts w:ascii="Calibri" w:hAnsi="Calibri"/>
        </w:rPr>
        <w:t>82- 500 Kwidzyn</w:t>
      </w:r>
    </w:p>
    <w:p w:rsidR="00C6669D" w:rsidRPr="00C6669D" w:rsidRDefault="00C6669D" w:rsidP="00C6669D">
      <w:pPr>
        <w:jc w:val="center"/>
        <w:rPr>
          <w:rFonts w:ascii="Calibri" w:hAnsi="Calibri"/>
          <w:b/>
        </w:rPr>
      </w:pPr>
    </w:p>
    <w:p w:rsidR="00C6669D" w:rsidRPr="00C6669D" w:rsidRDefault="00C6669D" w:rsidP="00C6669D">
      <w:pPr>
        <w:jc w:val="center"/>
        <w:rPr>
          <w:rFonts w:ascii="Calibri" w:hAnsi="Calibri"/>
          <w:b/>
        </w:rPr>
      </w:pP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6669D"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CENOWY- </w:t>
      </w:r>
      <w:r w:rsidRPr="00C6669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opracowanie dokumentacji projektowej pn. </w:t>
      </w:r>
      <w:r w:rsidRPr="00C6669D">
        <w:rPr>
          <w:rFonts w:ascii="Calibri" w:eastAsia="Calibri" w:hAnsi="Calibri"/>
          <w:b/>
          <w:color w:val="000000"/>
          <w:sz w:val="22"/>
          <w:szCs w:val="22"/>
          <w:lang w:eastAsia="en-US"/>
        </w:rPr>
        <w:br/>
        <w:t>„</w:t>
      </w:r>
      <w:r w:rsidR="00F41CAA">
        <w:rPr>
          <w:rFonts w:ascii="Calibri" w:eastAsia="Calibri" w:hAnsi="Calibri"/>
          <w:b/>
          <w:sz w:val="22"/>
          <w:szCs w:val="22"/>
          <w:lang w:eastAsia="en-US"/>
        </w:rPr>
        <w:t xml:space="preserve">Wykonanie odwodnienia drogi/ </w:t>
      </w:r>
      <w:r w:rsidR="00032982">
        <w:rPr>
          <w:rFonts w:ascii="Calibri" w:eastAsia="Calibri" w:hAnsi="Calibri"/>
          <w:b/>
          <w:sz w:val="22"/>
          <w:szCs w:val="22"/>
          <w:lang w:eastAsia="en-US"/>
        </w:rPr>
        <w:t>kanalizacji deszczowej</w:t>
      </w:r>
      <w:r w:rsidR="00F41CA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6669D">
        <w:rPr>
          <w:rFonts w:ascii="Calibri" w:eastAsia="Calibri" w:hAnsi="Calibri"/>
          <w:b/>
          <w:sz w:val="22"/>
          <w:szCs w:val="22"/>
          <w:lang w:eastAsia="en-US"/>
        </w:rPr>
        <w:t xml:space="preserve">przy ul. Sobieskiego w Korzeniewie, </w:t>
      </w:r>
      <w:r w:rsidR="00032982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C6669D">
        <w:rPr>
          <w:rFonts w:ascii="Calibri" w:eastAsia="Calibri" w:hAnsi="Calibri"/>
          <w:b/>
          <w:sz w:val="22"/>
          <w:szCs w:val="22"/>
          <w:lang w:eastAsia="en-US"/>
        </w:rPr>
        <w:t>gmina Kwidzyn</w:t>
      </w:r>
      <w:r w:rsidRPr="00C6669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”.</w:t>
      </w: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819"/>
        <w:gridCol w:w="1956"/>
        <w:gridCol w:w="1872"/>
      </w:tblGrid>
      <w:tr w:rsidR="00C6669D" w:rsidRPr="00C6669D" w:rsidTr="00EF1E85">
        <w:trPr>
          <w:trHeight w:val="510"/>
        </w:trPr>
        <w:tc>
          <w:tcPr>
            <w:tcW w:w="56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Lp.</w:t>
            </w:r>
          </w:p>
        </w:tc>
        <w:tc>
          <w:tcPr>
            <w:tcW w:w="4819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Nazwa Sołectwa</w:t>
            </w:r>
          </w:p>
        </w:tc>
        <w:tc>
          <w:tcPr>
            <w:tcW w:w="1956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Cena brutto</w:t>
            </w:r>
          </w:p>
        </w:tc>
      </w:tr>
      <w:tr w:rsidR="00C6669D" w:rsidRPr="00C6669D" w:rsidTr="00EF1E85">
        <w:trPr>
          <w:trHeight w:val="2625"/>
        </w:trPr>
        <w:tc>
          <w:tcPr>
            <w:tcW w:w="56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1.</w:t>
            </w:r>
          </w:p>
        </w:tc>
        <w:tc>
          <w:tcPr>
            <w:tcW w:w="4819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  <w:r w:rsidRPr="00C6669D">
              <w:rPr>
                <w:rFonts w:ascii="Calibri" w:eastAsia="Calibri" w:hAnsi="Calibri"/>
              </w:rPr>
              <w:t>Korzeniewo</w:t>
            </w:r>
          </w:p>
        </w:tc>
        <w:tc>
          <w:tcPr>
            <w:tcW w:w="1956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187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C6669D" w:rsidRPr="00C6669D" w:rsidTr="00EF1E85">
        <w:trPr>
          <w:trHeight w:val="510"/>
        </w:trPr>
        <w:tc>
          <w:tcPr>
            <w:tcW w:w="5381" w:type="dxa"/>
            <w:gridSpan w:val="2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Łącznie</w:t>
            </w:r>
          </w:p>
        </w:tc>
        <w:tc>
          <w:tcPr>
            <w:tcW w:w="1956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187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6669D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C6669D" w:rsidRPr="00C6669D" w:rsidRDefault="00C6669D" w:rsidP="00C6669D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6669D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0EDD" w:rsidRPr="00C6669D" w:rsidRDefault="00670EDD" w:rsidP="00C6669D">
      <w:pPr>
        <w:rPr>
          <w:rFonts w:eastAsia="Calibri"/>
        </w:rPr>
      </w:pPr>
    </w:p>
    <w:sectPr w:rsidR="00670EDD" w:rsidRPr="00C6669D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0" w:rsidRDefault="00793F80" w:rsidP="00C070E7">
      <w:r>
        <w:separator/>
      </w:r>
    </w:p>
  </w:endnote>
  <w:endnote w:type="continuationSeparator" w:id="0">
    <w:p w:rsidR="00793F80" w:rsidRDefault="00793F80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0" w:rsidRDefault="00793F80" w:rsidP="00C070E7">
      <w:r>
        <w:separator/>
      </w:r>
    </w:p>
  </w:footnote>
  <w:footnote w:type="continuationSeparator" w:id="0">
    <w:p w:rsidR="00793F80" w:rsidRDefault="00793F80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82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7C7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4AFD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4C07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69D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1CA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5</cp:revision>
  <cp:lastPrinted>2015-06-09T07:10:00Z</cp:lastPrinted>
  <dcterms:created xsi:type="dcterms:W3CDTF">2022-04-21T07:57:00Z</dcterms:created>
  <dcterms:modified xsi:type="dcterms:W3CDTF">2022-04-22T10:31:00Z</dcterms:modified>
</cp:coreProperties>
</file>