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980864">
        <w:rPr>
          <w:rFonts w:ascii="Calibri" w:hAnsi="Calibri"/>
          <w:sz w:val="20"/>
          <w:szCs w:val="20"/>
        </w:rPr>
        <w:t>.</w:t>
      </w:r>
      <w:r w:rsidR="00762974">
        <w:rPr>
          <w:rFonts w:ascii="Calibri" w:hAnsi="Calibri"/>
          <w:sz w:val="20"/>
          <w:szCs w:val="20"/>
        </w:rPr>
        <w:t>4</w:t>
      </w:r>
      <w:r w:rsidR="00980864">
        <w:rPr>
          <w:rFonts w:ascii="Calibri" w:hAnsi="Calibri"/>
          <w:sz w:val="20"/>
          <w:szCs w:val="20"/>
        </w:rPr>
        <w:t>1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980864">
        <w:rPr>
          <w:rFonts w:ascii="Calibri" w:hAnsi="Calibri"/>
        </w:rPr>
        <w:t>.</w:t>
      </w:r>
      <w:r w:rsidR="00762974">
        <w:rPr>
          <w:rFonts w:ascii="Calibri" w:hAnsi="Calibri"/>
        </w:rPr>
        <w:t>4</w:t>
      </w:r>
      <w:r w:rsidR="00980864">
        <w:rPr>
          <w:rFonts w:ascii="Calibri" w:hAnsi="Calibri"/>
        </w:rPr>
        <w:t>1</w:t>
      </w:r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Default="002E7A3A" w:rsidP="00452723">
      <w:pPr>
        <w:tabs>
          <w:tab w:val="left" w:pos="6804"/>
        </w:tabs>
        <w:rPr>
          <w:rFonts w:ascii="Calibri" w:hAnsi="Calibri"/>
        </w:rPr>
      </w:pPr>
    </w:p>
    <w:p w:rsidR="006F4660" w:rsidRPr="00C30925" w:rsidRDefault="006F4660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</w:t>
      </w:r>
      <w:r w:rsidR="00980864" w:rsidRPr="00980864">
        <w:rPr>
          <w:rFonts w:asciiTheme="minorHAnsi" w:hAnsiTheme="minorHAnsi"/>
          <w:b/>
        </w:rPr>
        <w:t xml:space="preserve">Rozbudowa terenu rekreacyjno-sportowego poprzez budowę wiaty drewnianej w miejscowości </w:t>
      </w:r>
      <w:proofErr w:type="spellStart"/>
      <w:r w:rsidR="00980864" w:rsidRPr="00980864">
        <w:rPr>
          <w:rFonts w:asciiTheme="minorHAnsi" w:hAnsiTheme="minorHAnsi"/>
          <w:b/>
        </w:rPr>
        <w:t>Dankowo</w:t>
      </w:r>
      <w:bookmarkStart w:id="0" w:name="_GoBack"/>
      <w:bookmarkEnd w:id="0"/>
      <w:proofErr w:type="spellEnd"/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980864">
        <w:trPr>
          <w:trHeight w:val="5003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980864" w:rsidRPr="00F50C89" w:rsidRDefault="00980864" w:rsidP="00C30925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Dankowo</w:t>
            </w:r>
            <w:proofErr w:type="spellEnd"/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F4660" w:rsidRDefault="006F4660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8"/>
      <w:headerReference w:type="default" r:id="rId9"/>
      <w:footerReference w:type="default" r:id="rId10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B4" w:rsidRDefault="001E6BB4" w:rsidP="00C070E7">
      <w:r>
        <w:separator/>
      </w:r>
    </w:p>
  </w:endnote>
  <w:endnote w:type="continuationSeparator" w:id="0">
    <w:p w:rsidR="001E6BB4" w:rsidRDefault="001E6BB4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B4" w:rsidRDefault="001E6BB4" w:rsidP="00C070E7">
      <w:r>
        <w:separator/>
      </w:r>
    </w:p>
  </w:footnote>
  <w:footnote w:type="continuationSeparator" w:id="0">
    <w:p w:rsidR="001E6BB4" w:rsidRDefault="001E6BB4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2D" w:rsidRDefault="004152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E5599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04E1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E6BB4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522D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4232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C476D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660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2974"/>
    <w:rsid w:val="00763201"/>
    <w:rsid w:val="00763CF3"/>
    <w:rsid w:val="0076533F"/>
    <w:rsid w:val="00765B11"/>
    <w:rsid w:val="007679AD"/>
    <w:rsid w:val="0077062C"/>
    <w:rsid w:val="007707CA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0D8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0864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249F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5797A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4BA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0429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45FC5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669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27D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688A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97BDE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40BC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D57B-3949-4432-87D2-17414E31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2</cp:revision>
  <cp:lastPrinted>2015-06-09T07:10:00Z</cp:lastPrinted>
  <dcterms:created xsi:type="dcterms:W3CDTF">2021-07-02T10:18:00Z</dcterms:created>
  <dcterms:modified xsi:type="dcterms:W3CDTF">2021-07-02T10:18:00Z</dcterms:modified>
</cp:coreProperties>
</file>