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163200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163200">
        <w:rPr>
          <w:rFonts w:asciiTheme="minorHAnsi" w:hAnsiTheme="minorHAnsi"/>
        </w:rPr>
        <w:t xml:space="preserve">Kwidzyn, </w:t>
      </w:r>
      <w:r w:rsidR="004B0BC3" w:rsidRPr="00163200">
        <w:rPr>
          <w:rFonts w:asciiTheme="minorHAnsi" w:hAnsiTheme="minorHAnsi"/>
        </w:rPr>
        <w:t>0</w:t>
      </w:r>
      <w:r w:rsidR="00531C78">
        <w:rPr>
          <w:rFonts w:asciiTheme="minorHAnsi" w:hAnsiTheme="minorHAnsi"/>
        </w:rPr>
        <w:t>2</w:t>
      </w:r>
      <w:r w:rsidR="00121D0D" w:rsidRPr="00163200">
        <w:rPr>
          <w:rFonts w:asciiTheme="minorHAnsi" w:hAnsiTheme="minorHAnsi"/>
        </w:rPr>
        <w:t xml:space="preserve"> </w:t>
      </w:r>
      <w:r w:rsidR="004B0BC3" w:rsidRPr="00163200">
        <w:rPr>
          <w:rFonts w:asciiTheme="minorHAnsi" w:hAnsiTheme="minorHAnsi"/>
        </w:rPr>
        <w:t>marca</w:t>
      </w:r>
      <w:r w:rsidR="00114638" w:rsidRPr="00163200">
        <w:rPr>
          <w:rFonts w:asciiTheme="minorHAnsi" w:hAnsiTheme="minorHAnsi"/>
        </w:rPr>
        <w:t xml:space="preserve"> 2022</w:t>
      </w:r>
      <w:r w:rsidRPr="00163200">
        <w:rPr>
          <w:rFonts w:asciiTheme="minorHAnsi" w:hAnsiTheme="minorHAnsi"/>
        </w:rPr>
        <w:t xml:space="preserve"> r.</w:t>
      </w:r>
    </w:p>
    <w:p w:rsidR="00292924" w:rsidRPr="00163200" w:rsidRDefault="006116C8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 w:rsidRPr="00163200">
        <w:rPr>
          <w:rFonts w:asciiTheme="minorHAnsi" w:hAnsiTheme="minorHAnsi"/>
        </w:rPr>
        <w:t>IK</w:t>
      </w:r>
      <w:r w:rsidR="00EB17E6" w:rsidRPr="00163200">
        <w:rPr>
          <w:rFonts w:asciiTheme="minorHAnsi" w:hAnsiTheme="minorHAnsi"/>
        </w:rPr>
        <w:t>.</w:t>
      </w:r>
      <w:r w:rsidR="00485CDA" w:rsidRPr="00163200">
        <w:rPr>
          <w:rFonts w:asciiTheme="minorHAnsi" w:hAnsiTheme="minorHAnsi"/>
        </w:rPr>
        <w:t>271.</w:t>
      </w:r>
      <w:r w:rsidR="00163200" w:rsidRPr="00163200">
        <w:rPr>
          <w:rFonts w:asciiTheme="minorHAnsi" w:hAnsiTheme="minorHAnsi"/>
        </w:rPr>
        <w:t>14</w:t>
      </w:r>
      <w:r w:rsidR="009A221A" w:rsidRPr="00163200">
        <w:rPr>
          <w:rFonts w:asciiTheme="minorHAnsi" w:hAnsiTheme="minorHAnsi"/>
        </w:rPr>
        <w:t>.</w:t>
      </w:r>
      <w:r w:rsidR="00485CDA" w:rsidRPr="00163200">
        <w:rPr>
          <w:rFonts w:asciiTheme="minorHAnsi" w:hAnsiTheme="minorHAnsi"/>
        </w:rPr>
        <w:t>20</w:t>
      </w:r>
      <w:r w:rsidR="00114638" w:rsidRPr="00163200">
        <w:rPr>
          <w:rFonts w:asciiTheme="minorHAnsi" w:hAnsiTheme="minorHAnsi"/>
        </w:rPr>
        <w:t>22</w:t>
      </w:r>
      <w:r w:rsidR="00CB70DE" w:rsidRPr="00163200">
        <w:rPr>
          <w:rFonts w:asciiTheme="minorHAnsi" w:hAnsiTheme="minorHAnsi"/>
        </w:rPr>
        <w:t>.II</w:t>
      </w:r>
      <w:r w:rsidR="00D01856" w:rsidRPr="00163200">
        <w:rPr>
          <w:rFonts w:asciiTheme="minorHAnsi" w:hAnsiTheme="minorHAnsi"/>
        </w:rPr>
        <w:tab/>
      </w:r>
    </w:p>
    <w:p w:rsidR="00292924" w:rsidRPr="00163200" w:rsidRDefault="00292924" w:rsidP="007D72BA">
      <w:pPr>
        <w:jc w:val="center"/>
        <w:rPr>
          <w:rFonts w:asciiTheme="minorHAnsi" w:hAnsiTheme="minorHAnsi"/>
          <w:b/>
        </w:rPr>
      </w:pPr>
    </w:p>
    <w:p w:rsidR="009305DE" w:rsidRDefault="009305DE" w:rsidP="007D72BA">
      <w:pPr>
        <w:jc w:val="center"/>
        <w:rPr>
          <w:rFonts w:asciiTheme="minorHAnsi" w:hAnsiTheme="minorHAnsi"/>
          <w:b/>
        </w:rPr>
      </w:pPr>
    </w:p>
    <w:p w:rsidR="009305DE" w:rsidRDefault="009305DE" w:rsidP="007D72BA">
      <w:pPr>
        <w:jc w:val="center"/>
        <w:rPr>
          <w:rFonts w:asciiTheme="minorHAnsi" w:hAnsiTheme="minorHAnsi"/>
          <w:b/>
        </w:rPr>
      </w:pPr>
    </w:p>
    <w:p w:rsidR="009305DE" w:rsidRPr="009D7DF1" w:rsidRDefault="009305DE" w:rsidP="007D72BA">
      <w:pPr>
        <w:jc w:val="center"/>
        <w:rPr>
          <w:rFonts w:asciiTheme="minorHAnsi" w:hAnsiTheme="minorHAnsi"/>
          <w:b/>
        </w:rPr>
      </w:pPr>
    </w:p>
    <w:p w:rsidR="007D72BA" w:rsidRPr="009D7DF1" w:rsidRDefault="007D72BA" w:rsidP="007D72BA">
      <w:pPr>
        <w:jc w:val="center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ZAPYTANIE OFERTOWE</w:t>
      </w:r>
    </w:p>
    <w:p w:rsidR="00292924" w:rsidRPr="009D7DF1" w:rsidRDefault="00292924" w:rsidP="007D72BA">
      <w:pPr>
        <w:spacing w:line="360" w:lineRule="auto"/>
        <w:ind w:left="142"/>
        <w:jc w:val="both"/>
        <w:rPr>
          <w:rFonts w:asciiTheme="minorHAnsi" w:hAnsiTheme="minorHAnsi"/>
        </w:rPr>
      </w:pPr>
    </w:p>
    <w:p w:rsidR="007D72BA" w:rsidRPr="009D7DF1" w:rsidRDefault="007D72BA" w:rsidP="006338C3">
      <w:pPr>
        <w:spacing w:line="360" w:lineRule="auto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Szanowni Państwo, </w:t>
      </w:r>
    </w:p>
    <w:p w:rsidR="008F3C70" w:rsidRDefault="007D72BA" w:rsidP="008B70F7">
      <w:pPr>
        <w:pStyle w:val="Default"/>
        <w:jc w:val="both"/>
        <w:rPr>
          <w:rFonts w:asciiTheme="minorHAnsi" w:hAnsiTheme="minorHAnsi"/>
          <w:color w:val="auto"/>
        </w:rPr>
      </w:pPr>
      <w:r w:rsidRPr="009D7DF1">
        <w:rPr>
          <w:rFonts w:asciiTheme="minorHAnsi" w:hAnsiTheme="minorHAnsi"/>
          <w:color w:val="auto"/>
        </w:rPr>
        <w:t xml:space="preserve">Gmina Kwidzyn zaprasza do złożenia oferty na </w:t>
      </w:r>
      <w:r w:rsidR="00A6014B" w:rsidRPr="009D7DF1">
        <w:rPr>
          <w:rFonts w:asciiTheme="minorHAnsi" w:hAnsiTheme="minorHAnsi"/>
          <w:color w:val="auto"/>
        </w:rPr>
        <w:t xml:space="preserve">opracowanie </w:t>
      </w:r>
      <w:r w:rsidR="006D7F3E" w:rsidRPr="009D7DF1">
        <w:rPr>
          <w:rFonts w:asciiTheme="minorHAnsi" w:hAnsiTheme="minorHAnsi"/>
          <w:color w:val="auto"/>
        </w:rPr>
        <w:t>dokumentacji projektow</w:t>
      </w:r>
      <w:r w:rsidR="008F3C70">
        <w:rPr>
          <w:rFonts w:asciiTheme="minorHAnsi" w:hAnsiTheme="minorHAnsi"/>
          <w:color w:val="auto"/>
        </w:rPr>
        <w:t>ych</w:t>
      </w:r>
      <w:r w:rsidR="006D7F3E" w:rsidRPr="009D7DF1">
        <w:rPr>
          <w:rFonts w:asciiTheme="minorHAnsi" w:hAnsiTheme="minorHAnsi"/>
          <w:color w:val="auto"/>
        </w:rPr>
        <w:t xml:space="preserve"> </w:t>
      </w:r>
      <w:r w:rsidR="00A536A6" w:rsidRPr="00A536A6">
        <w:rPr>
          <w:rFonts w:asciiTheme="minorHAnsi" w:hAnsiTheme="minorHAnsi"/>
          <w:color w:val="auto"/>
        </w:rPr>
        <w:t xml:space="preserve">pn. </w:t>
      </w:r>
      <w:r w:rsidR="00A536A6" w:rsidRPr="008F3C70">
        <w:rPr>
          <w:rFonts w:asciiTheme="minorHAnsi" w:hAnsiTheme="minorHAnsi"/>
          <w:b/>
          <w:color w:val="auto"/>
        </w:rPr>
        <w:t>„</w:t>
      </w:r>
      <w:r w:rsidR="00681EB3" w:rsidRPr="008F3C70">
        <w:rPr>
          <w:rFonts w:asciiTheme="minorHAnsi" w:hAnsiTheme="minorHAnsi"/>
          <w:b/>
          <w:color w:val="auto"/>
        </w:rPr>
        <w:t xml:space="preserve">Budowa oświetlenia </w:t>
      </w:r>
      <w:r w:rsidR="00544C40">
        <w:rPr>
          <w:rFonts w:asciiTheme="minorHAnsi" w:hAnsiTheme="minorHAnsi"/>
          <w:b/>
          <w:color w:val="auto"/>
        </w:rPr>
        <w:t>typu LED</w:t>
      </w:r>
      <w:r w:rsidR="008F3C70" w:rsidRPr="008F3C70">
        <w:rPr>
          <w:rFonts w:asciiTheme="minorHAnsi" w:hAnsiTheme="minorHAnsi"/>
          <w:b/>
          <w:color w:val="auto"/>
        </w:rPr>
        <w:t xml:space="preserve"> </w:t>
      </w:r>
      <w:r w:rsidR="006D7546">
        <w:rPr>
          <w:rFonts w:asciiTheme="minorHAnsi" w:hAnsiTheme="minorHAnsi"/>
          <w:b/>
          <w:color w:val="auto"/>
        </w:rPr>
        <w:t>na terenie gminy</w:t>
      </w:r>
      <w:r w:rsidR="008F3C70" w:rsidRPr="008F3C70">
        <w:rPr>
          <w:rFonts w:asciiTheme="minorHAnsi" w:hAnsiTheme="minorHAnsi"/>
          <w:b/>
          <w:color w:val="auto"/>
        </w:rPr>
        <w:t xml:space="preserve"> Kwidzyn</w:t>
      </w:r>
      <w:r w:rsidR="008F3C70">
        <w:rPr>
          <w:rFonts w:asciiTheme="minorHAnsi" w:hAnsiTheme="minorHAnsi"/>
          <w:b/>
          <w:color w:val="auto"/>
        </w:rPr>
        <w:t>”</w:t>
      </w:r>
      <w:r w:rsidR="006D7546">
        <w:rPr>
          <w:rFonts w:asciiTheme="minorHAnsi" w:hAnsiTheme="minorHAnsi"/>
          <w:b/>
          <w:color w:val="auto"/>
        </w:rPr>
        <w:t xml:space="preserve"> </w:t>
      </w:r>
      <w:r w:rsidR="006D7546" w:rsidRPr="006D7546">
        <w:rPr>
          <w:rFonts w:asciiTheme="minorHAnsi" w:hAnsiTheme="minorHAnsi"/>
          <w:color w:val="auto"/>
        </w:rPr>
        <w:t>w następującym podziale:</w:t>
      </w:r>
      <w:r w:rsidR="008F3C70" w:rsidRPr="006D7546">
        <w:rPr>
          <w:rFonts w:asciiTheme="minorHAnsi" w:hAnsiTheme="minorHAnsi"/>
          <w:color w:val="auto"/>
        </w:rPr>
        <w:t xml:space="preserve"> </w:t>
      </w:r>
    </w:p>
    <w:p w:rsidR="006D7546" w:rsidRDefault="006D7546" w:rsidP="008B70F7">
      <w:pPr>
        <w:pStyle w:val="Default"/>
        <w:jc w:val="both"/>
        <w:rPr>
          <w:rFonts w:asciiTheme="minorHAnsi" w:hAnsiTheme="minorHAnsi"/>
        </w:rPr>
      </w:pPr>
    </w:p>
    <w:p w:rsidR="008F3C70" w:rsidRDefault="006D7546" w:rsidP="006D7546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Sołectwo Br</w:t>
      </w:r>
      <w:r w:rsidR="001303D6">
        <w:rPr>
          <w:rFonts w:asciiTheme="minorHAnsi" w:hAnsiTheme="minorHAnsi"/>
        </w:rPr>
        <w:t>onno</w:t>
      </w:r>
    </w:p>
    <w:p w:rsidR="006D7546" w:rsidRDefault="006D7546" w:rsidP="006D7546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Sołectwo </w:t>
      </w:r>
      <w:r w:rsidR="001303D6">
        <w:rPr>
          <w:rFonts w:asciiTheme="minorHAnsi" w:hAnsiTheme="minorHAnsi"/>
        </w:rPr>
        <w:t>Korzeniewo</w:t>
      </w:r>
    </w:p>
    <w:p w:rsidR="006D7546" w:rsidRDefault="006D7546" w:rsidP="006D7546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Sołectwo </w:t>
      </w:r>
      <w:proofErr w:type="spellStart"/>
      <w:r w:rsidR="001303D6">
        <w:rPr>
          <w:rFonts w:asciiTheme="minorHAnsi" w:hAnsiTheme="minorHAnsi"/>
        </w:rPr>
        <w:t>Licze</w:t>
      </w:r>
      <w:proofErr w:type="spellEnd"/>
    </w:p>
    <w:p w:rsidR="006D7546" w:rsidRPr="009D7DF1" w:rsidRDefault="006D7546" w:rsidP="006D7546">
      <w:pPr>
        <w:tabs>
          <w:tab w:val="left" w:pos="284"/>
        </w:tabs>
        <w:spacing w:before="120" w:line="276" w:lineRule="auto"/>
        <w:jc w:val="both"/>
        <w:rPr>
          <w:rFonts w:asciiTheme="minorHAnsi" w:hAnsiTheme="minorHAnsi"/>
        </w:rPr>
      </w:pPr>
    </w:p>
    <w:p w:rsidR="007D72BA" w:rsidRDefault="007D72BA" w:rsidP="006D7546">
      <w:pPr>
        <w:pStyle w:val="Akapitzlist"/>
        <w:numPr>
          <w:ilvl w:val="0"/>
          <w:numId w:val="38"/>
        </w:numPr>
        <w:tabs>
          <w:tab w:val="left" w:pos="-3969"/>
        </w:tabs>
        <w:spacing w:line="276" w:lineRule="auto"/>
        <w:contextualSpacing/>
        <w:jc w:val="both"/>
        <w:rPr>
          <w:rFonts w:asciiTheme="minorHAnsi" w:hAnsiTheme="minorHAnsi"/>
          <w:b/>
        </w:rPr>
      </w:pPr>
      <w:r w:rsidRPr="006D7546">
        <w:rPr>
          <w:rFonts w:asciiTheme="minorHAnsi" w:hAnsiTheme="minorHAnsi"/>
          <w:b/>
        </w:rPr>
        <w:t>Przedmiot zamówienia</w:t>
      </w:r>
    </w:p>
    <w:p w:rsidR="006D7546" w:rsidRDefault="006D7546" w:rsidP="006D7546">
      <w:pPr>
        <w:tabs>
          <w:tab w:val="left" w:pos="-3969"/>
        </w:tabs>
        <w:spacing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Wykonawca będzie zobowiązany do: </w:t>
      </w:r>
    </w:p>
    <w:p w:rsidR="006D7546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opracowania map do celów projektowych,</w:t>
      </w:r>
    </w:p>
    <w:p w:rsidR="006D7546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48446F">
        <w:rPr>
          <w:rFonts w:asciiTheme="minorHAnsi" w:hAnsiTheme="minorHAnsi"/>
        </w:rPr>
        <w:t>opracowania dokumentacji projektow</w:t>
      </w:r>
      <w:r>
        <w:rPr>
          <w:rFonts w:asciiTheme="minorHAnsi" w:hAnsiTheme="minorHAnsi"/>
        </w:rPr>
        <w:t>ej</w:t>
      </w:r>
      <w:r w:rsidRPr="0048446F">
        <w:rPr>
          <w:rFonts w:asciiTheme="minorHAnsi" w:hAnsiTheme="minorHAnsi"/>
        </w:rPr>
        <w:t xml:space="preserve"> budowy oświetlenia</w:t>
      </w:r>
      <w:r>
        <w:rPr>
          <w:rFonts w:asciiTheme="minorHAnsi" w:hAnsiTheme="minorHAnsi"/>
        </w:rPr>
        <w:t>,</w:t>
      </w:r>
      <w:r w:rsidRPr="0048446F">
        <w:rPr>
          <w:rFonts w:asciiTheme="minorHAnsi" w:hAnsiTheme="minorHAnsi"/>
        </w:rPr>
        <w:t xml:space="preserve"> </w:t>
      </w:r>
    </w:p>
    <w:p w:rsidR="006D7546" w:rsidRPr="0048446F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48446F">
        <w:rPr>
          <w:rFonts w:asciiTheme="minorHAnsi" w:hAnsiTheme="minorHAnsi"/>
        </w:rPr>
        <w:t xml:space="preserve">uzyskania wszystkich decyzji, uzgodnień i pozwoleń oraz pozwolenia na budowę bądź braku sprzeciwu do zgłoszenia robót budowlanych, </w:t>
      </w:r>
    </w:p>
    <w:p w:rsidR="006D7546" w:rsidRPr="009D7DF1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opracowania specyfikacji technicznej wykonania i odbioru robót budowlanych zgodnie z 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9D7DF1">
        <w:rPr>
          <w:rFonts w:asciiTheme="minorHAnsi" w:hAnsiTheme="minorHAnsi"/>
        </w:rPr>
        <w:t>funkcjonalno</w:t>
      </w:r>
      <w:proofErr w:type="spellEnd"/>
      <w:r w:rsidRPr="009D7DF1">
        <w:rPr>
          <w:rFonts w:asciiTheme="minorHAnsi" w:hAnsiTheme="minorHAnsi"/>
        </w:rPr>
        <w:t xml:space="preserve"> – użytkowego (Dz.</w:t>
      </w:r>
      <w:r>
        <w:rPr>
          <w:rFonts w:asciiTheme="minorHAnsi" w:hAnsiTheme="minorHAnsi"/>
        </w:rPr>
        <w:t>U.2013.1129</w:t>
      </w:r>
      <w:r w:rsidRPr="009D7DF1">
        <w:rPr>
          <w:rFonts w:asciiTheme="minorHAnsi" w:hAnsiTheme="minorHAnsi"/>
        </w:rPr>
        <w:t>),</w:t>
      </w:r>
    </w:p>
    <w:p w:rsidR="006D7546" w:rsidRPr="006D7546" w:rsidRDefault="006D7546" w:rsidP="006D7546">
      <w:pPr>
        <w:numPr>
          <w:ilvl w:val="0"/>
          <w:numId w:val="6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opracowania kosztorysu inwestorskiego zgodnie z Rozporządzeniem Ministra Infrastruktury z dnia 18 maja 2004 r. w sprawie określenia metod i podstaw sporządzania kosztorysu inwestorskiego, obliczania planowanych kosztów prac projektowych oraz</w:t>
      </w:r>
      <w:r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planowanych kosztów robót budowlanych określonych w programie funkcjonalno-użytkowym (Dz.U.2004.130.1389).</w:t>
      </w:r>
    </w:p>
    <w:p w:rsidR="009305DE" w:rsidRPr="009305DE" w:rsidRDefault="009305DE" w:rsidP="006D7546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10"/>
        </w:rPr>
      </w:pPr>
    </w:p>
    <w:p w:rsidR="009305DE" w:rsidRPr="009305DE" w:rsidRDefault="009305DE" w:rsidP="009305DE">
      <w:pPr>
        <w:tabs>
          <w:tab w:val="left" w:pos="284"/>
        </w:tabs>
        <w:ind w:left="993"/>
        <w:jc w:val="both"/>
        <w:rPr>
          <w:rFonts w:asciiTheme="minorHAnsi" w:hAnsiTheme="minorHAnsi"/>
          <w:sz w:val="10"/>
        </w:rPr>
      </w:pPr>
    </w:p>
    <w:p w:rsidR="00693AD8" w:rsidRPr="009D7DF1" w:rsidRDefault="00CC18A1" w:rsidP="006D7546">
      <w:pPr>
        <w:tabs>
          <w:tab w:val="left" w:pos="284"/>
        </w:tabs>
        <w:spacing w:after="120" w:line="276" w:lineRule="auto"/>
        <w:ind w:left="709"/>
        <w:contextualSpacing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Przedmiot umowy </w:t>
      </w:r>
      <w:r w:rsidR="00302AB0" w:rsidRPr="009D7DF1">
        <w:rPr>
          <w:rFonts w:asciiTheme="minorHAnsi" w:hAnsiTheme="minorHAnsi"/>
        </w:rPr>
        <w:t>należy wykonać</w:t>
      </w:r>
      <w:r w:rsidRPr="009D7DF1">
        <w:rPr>
          <w:rFonts w:asciiTheme="minorHAnsi" w:hAnsiTheme="minorHAnsi"/>
        </w:rPr>
        <w:t xml:space="preserve"> w następującej </w:t>
      </w:r>
      <w:r w:rsidR="00E00807" w:rsidRPr="009D7DF1">
        <w:rPr>
          <w:rFonts w:asciiTheme="minorHAnsi" w:hAnsiTheme="minorHAnsi"/>
        </w:rPr>
        <w:t>ilości</w:t>
      </w:r>
      <w:r w:rsidRPr="009D7DF1">
        <w:rPr>
          <w:rFonts w:asciiTheme="minorHAnsi" w:hAnsiTheme="minorHAnsi"/>
        </w:rPr>
        <w:t xml:space="preserve"> egzemplarzy</w:t>
      </w:r>
      <w:r w:rsidR="00F54674" w:rsidRPr="009D7DF1">
        <w:rPr>
          <w:rFonts w:asciiTheme="minorHAnsi" w:hAnsiTheme="minorHAnsi"/>
        </w:rPr>
        <w:t>:</w:t>
      </w:r>
    </w:p>
    <w:p w:rsidR="00F54674" w:rsidRPr="009D7DF1" w:rsidRDefault="0067039C" w:rsidP="006D7546">
      <w:pPr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ind w:left="993" w:hanging="284"/>
        <w:contextualSpacing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dokumentacja projektowa</w:t>
      </w:r>
      <w:r w:rsidR="0077242A" w:rsidRPr="009D7DF1">
        <w:rPr>
          <w:rFonts w:asciiTheme="minorHAnsi" w:hAnsiTheme="minorHAnsi"/>
        </w:rPr>
        <w:tab/>
      </w:r>
      <w:r w:rsidR="008D79FB" w:rsidRPr="009D7DF1">
        <w:rPr>
          <w:rFonts w:asciiTheme="minorHAnsi" w:hAnsiTheme="minorHAnsi"/>
        </w:rPr>
        <w:t>–</w:t>
      </w:r>
      <w:r w:rsidR="00302AB0" w:rsidRPr="009D7DF1">
        <w:rPr>
          <w:rFonts w:asciiTheme="minorHAnsi" w:hAnsiTheme="minorHAnsi"/>
        </w:rPr>
        <w:t xml:space="preserve"> </w:t>
      </w:r>
      <w:r w:rsidR="007D23CE">
        <w:rPr>
          <w:rFonts w:asciiTheme="minorHAnsi" w:hAnsiTheme="minorHAnsi"/>
        </w:rPr>
        <w:t>5</w:t>
      </w:r>
      <w:r w:rsidR="00302AB0" w:rsidRPr="009D7DF1">
        <w:rPr>
          <w:rFonts w:asciiTheme="minorHAnsi" w:hAnsiTheme="minorHAnsi"/>
        </w:rPr>
        <w:t xml:space="preserve"> egzemplarz</w:t>
      </w:r>
      <w:r w:rsidR="008D79FB" w:rsidRPr="009D7DF1">
        <w:rPr>
          <w:rFonts w:asciiTheme="minorHAnsi" w:hAnsiTheme="minorHAnsi"/>
        </w:rPr>
        <w:t>y</w:t>
      </w:r>
      <w:r w:rsidR="003C3F5E" w:rsidRPr="009D7DF1">
        <w:rPr>
          <w:rFonts w:asciiTheme="minorHAnsi" w:hAnsiTheme="minorHAnsi"/>
        </w:rPr>
        <w:t>,</w:t>
      </w:r>
    </w:p>
    <w:p w:rsidR="005A0DB5" w:rsidRPr="009D7DF1" w:rsidRDefault="00302AB0" w:rsidP="006D7546">
      <w:pPr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p</w:t>
      </w:r>
      <w:r w:rsidR="008751A5" w:rsidRPr="009D7DF1">
        <w:rPr>
          <w:rFonts w:asciiTheme="minorHAnsi" w:hAnsiTheme="minorHAnsi"/>
        </w:rPr>
        <w:t>ozostałe opracowania</w:t>
      </w:r>
      <w:r w:rsidR="0077242A" w:rsidRPr="009D7DF1">
        <w:rPr>
          <w:rFonts w:asciiTheme="minorHAnsi" w:hAnsiTheme="minorHAnsi"/>
        </w:rPr>
        <w:tab/>
      </w:r>
      <w:r w:rsidR="003C3F5E" w:rsidRPr="009D7DF1">
        <w:rPr>
          <w:rFonts w:asciiTheme="minorHAnsi" w:hAnsiTheme="minorHAnsi"/>
        </w:rPr>
        <w:t xml:space="preserve">– </w:t>
      </w:r>
      <w:r w:rsidR="008D79FB" w:rsidRPr="009D7DF1">
        <w:rPr>
          <w:rFonts w:asciiTheme="minorHAnsi" w:hAnsiTheme="minorHAnsi"/>
        </w:rPr>
        <w:t>2</w:t>
      </w:r>
      <w:r w:rsidR="003C3F5E" w:rsidRPr="009D7DF1">
        <w:rPr>
          <w:rFonts w:asciiTheme="minorHAnsi" w:hAnsiTheme="minorHAnsi"/>
        </w:rPr>
        <w:t> </w:t>
      </w:r>
      <w:r w:rsidR="008751A5" w:rsidRPr="009D7DF1">
        <w:rPr>
          <w:rFonts w:asciiTheme="minorHAnsi" w:hAnsiTheme="minorHAnsi"/>
        </w:rPr>
        <w:t>egzemp</w:t>
      </w:r>
      <w:r w:rsidRPr="009D7DF1">
        <w:rPr>
          <w:rFonts w:asciiTheme="minorHAnsi" w:hAnsiTheme="minorHAnsi"/>
        </w:rPr>
        <w:t>l</w:t>
      </w:r>
      <w:r w:rsidR="008751A5" w:rsidRPr="009D7DF1">
        <w:rPr>
          <w:rFonts w:asciiTheme="minorHAnsi" w:hAnsiTheme="minorHAnsi"/>
        </w:rPr>
        <w:t>a</w:t>
      </w:r>
      <w:r w:rsidRPr="009D7DF1">
        <w:rPr>
          <w:rFonts w:asciiTheme="minorHAnsi" w:hAnsiTheme="minorHAnsi"/>
        </w:rPr>
        <w:t>rz</w:t>
      </w:r>
      <w:r w:rsidR="008D79FB" w:rsidRPr="009D7DF1">
        <w:rPr>
          <w:rFonts w:asciiTheme="minorHAnsi" w:hAnsiTheme="minorHAnsi"/>
        </w:rPr>
        <w:t>e</w:t>
      </w:r>
      <w:r w:rsidRPr="009D7DF1">
        <w:rPr>
          <w:rFonts w:asciiTheme="minorHAnsi" w:hAnsiTheme="minorHAnsi"/>
        </w:rPr>
        <w:t xml:space="preserve">. </w:t>
      </w:r>
    </w:p>
    <w:p w:rsidR="00C262E3" w:rsidRDefault="00C262E3" w:rsidP="006D7546">
      <w:pPr>
        <w:tabs>
          <w:tab w:val="left" w:pos="284"/>
        </w:tabs>
        <w:spacing w:after="120" w:line="276" w:lineRule="auto"/>
        <w:ind w:left="709"/>
        <w:jc w:val="both"/>
        <w:rPr>
          <w:rFonts w:asciiTheme="minorHAnsi" w:hAnsiTheme="minorHAnsi"/>
        </w:rPr>
      </w:pPr>
    </w:p>
    <w:p w:rsidR="00E4577C" w:rsidRDefault="00302AB0" w:rsidP="006D7546">
      <w:pPr>
        <w:tabs>
          <w:tab w:val="left" w:pos="284"/>
        </w:tabs>
        <w:spacing w:after="120" w:line="276" w:lineRule="auto"/>
        <w:ind w:left="709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Wszystkie opracowania </w:t>
      </w:r>
      <w:r w:rsidR="00D14DA9" w:rsidRPr="009D7DF1">
        <w:rPr>
          <w:rFonts w:asciiTheme="minorHAnsi" w:hAnsiTheme="minorHAnsi"/>
        </w:rPr>
        <w:t>należy przekazać Zamawiającemu w wersj</w:t>
      </w:r>
      <w:r w:rsidR="004558B5" w:rsidRPr="009D7DF1">
        <w:rPr>
          <w:rFonts w:asciiTheme="minorHAnsi" w:hAnsiTheme="minorHAnsi"/>
        </w:rPr>
        <w:t>i</w:t>
      </w:r>
      <w:r w:rsidR="00D14DA9" w:rsidRPr="009D7DF1">
        <w:rPr>
          <w:rFonts w:asciiTheme="minorHAnsi" w:hAnsiTheme="minorHAnsi"/>
        </w:rPr>
        <w:t xml:space="preserve"> elektroniczn</w:t>
      </w:r>
      <w:r w:rsidR="004558B5" w:rsidRPr="009D7DF1">
        <w:rPr>
          <w:rFonts w:asciiTheme="minorHAnsi" w:hAnsiTheme="minorHAnsi"/>
        </w:rPr>
        <w:t>ej</w:t>
      </w:r>
      <w:r w:rsidR="00D14DA9" w:rsidRPr="009D7DF1">
        <w:rPr>
          <w:rFonts w:asciiTheme="minorHAnsi" w:hAnsiTheme="minorHAnsi"/>
        </w:rPr>
        <w:t xml:space="preserve"> </w:t>
      </w:r>
      <w:r w:rsidR="008D79FB" w:rsidRPr="009D7DF1">
        <w:rPr>
          <w:rFonts w:asciiTheme="minorHAnsi" w:hAnsiTheme="minorHAnsi"/>
        </w:rPr>
        <w:t xml:space="preserve">na płycie CD </w:t>
      </w:r>
      <w:r w:rsidR="00D14DA9" w:rsidRPr="009D7DF1">
        <w:rPr>
          <w:rFonts w:asciiTheme="minorHAnsi" w:hAnsiTheme="minorHAnsi"/>
        </w:rPr>
        <w:t>w formacie PDF i plików źródłowych</w:t>
      </w:r>
      <w:r w:rsidR="00E0103B" w:rsidRPr="009D7DF1">
        <w:rPr>
          <w:rFonts w:asciiTheme="minorHAnsi" w:hAnsiTheme="minorHAnsi"/>
        </w:rPr>
        <w:t xml:space="preserve">, </w:t>
      </w:r>
      <w:r w:rsidR="00752D7E" w:rsidRPr="009D7DF1">
        <w:rPr>
          <w:rFonts w:asciiTheme="minorHAnsi" w:hAnsiTheme="minorHAnsi"/>
        </w:rPr>
        <w:t>rysunki</w:t>
      </w:r>
      <w:r w:rsidR="008D79FB" w:rsidRPr="009D7DF1">
        <w:rPr>
          <w:rFonts w:asciiTheme="minorHAnsi" w:hAnsiTheme="minorHAnsi"/>
        </w:rPr>
        <w:t xml:space="preserve"> </w:t>
      </w:r>
      <w:r w:rsidR="00430E8C" w:rsidRPr="009D7DF1">
        <w:rPr>
          <w:rFonts w:asciiTheme="minorHAnsi" w:hAnsiTheme="minorHAnsi"/>
        </w:rPr>
        <w:t xml:space="preserve">– </w:t>
      </w:r>
      <w:r w:rsidR="008D79FB" w:rsidRPr="009D7DF1">
        <w:rPr>
          <w:rFonts w:asciiTheme="minorHAnsi" w:hAnsiTheme="minorHAnsi"/>
        </w:rPr>
        <w:t xml:space="preserve">w formacie </w:t>
      </w:r>
      <w:proofErr w:type="spellStart"/>
      <w:r w:rsidR="008D79FB" w:rsidRPr="009D7DF1">
        <w:rPr>
          <w:rFonts w:asciiTheme="minorHAnsi" w:hAnsiTheme="minorHAnsi"/>
        </w:rPr>
        <w:t>dwg</w:t>
      </w:r>
      <w:proofErr w:type="spellEnd"/>
      <w:r w:rsidR="00D14DA9" w:rsidRPr="009D7DF1">
        <w:rPr>
          <w:rFonts w:asciiTheme="minorHAnsi" w:hAnsiTheme="minorHAnsi"/>
        </w:rPr>
        <w:t>.</w:t>
      </w:r>
    </w:p>
    <w:p w:rsidR="006D7546" w:rsidRDefault="006D7546" w:rsidP="006D7546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6D7546" w:rsidRDefault="006D7546" w:rsidP="006D7546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6D7546" w:rsidRDefault="006D7546" w:rsidP="006D7546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48446F" w:rsidRPr="006D7546" w:rsidRDefault="0048446F" w:rsidP="006D7546">
      <w:pPr>
        <w:pStyle w:val="Akapitzlist"/>
        <w:numPr>
          <w:ilvl w:val="0"/>
          <w:numId w:val="38"/>
        </w:numPr>
        <w:tabs>
          <w:tab w:val="left" w:pos="426"/>
        </w:tabs>
        <w:spacing w:after="120"/>
        <w:jc w:val="both"/>
        <w:rPr>
          <w:rFonts w:asciiTheme="minorHAnsi" w:hAnsiTheme="minorHAnsi"/>
          <w:b/>
        </w:rPr>
      </w:pPr>
      <w:r w:rsidRPr="006D7546">
        <w:rPr>
          <w:rFonts w:asciiTheme="minorHAnsi" w:hAnsiTheme="minorHAnsi"/>
          <w:b/>
        </w:rPr>
        <w:lastRenderedPageBreak/>
        <w:t xml:space="preserve">Szczegółowy opis przedmiotu </w:t>
      </w:r>
      <w:r w:rsidR="00B375D1" w:rsidRPr="006D7546">
        <w:rPr>
          <w:rFonts w:asciiTheme="minorHAnsi" w:hAnsiTheme="minorHAnsi"/>
          <w:b/>
        </w:rPr>
        <w:t>zamówienia:</w:t>
      </w:r>
    </w:p>
    <w:p w:rsidR="00770F7C" w:rsidRPr="000749AE" w:rsidRDefault="00770F7C" w:rsidP="00770F7C">
      <w:pPr>
        <w:numPr>
          <w:ilvl w:val="0"/>
          <w:numId w:val="39"/>
        </w:numPr>
        <w:tabs>
          <w:tab w:val="left" w:pos="284"/>
        </w:tabs>
        <w:ind w:left="644"/>
        <w:jc w:val="both"/>
        <w:rPr>
          <w:rFonts w:asciiTheme="minorHAnsi" w:hAnsiTheme="minorHAnsi"/>
          <w:b/>
          <w:i/>
        </w:rPr>
      </w:pPr>
      <w:r w:rsidRPr="000749AE">
        <w:rPr>
          <w:rFonts w:asciiTheme="minorHAnsi" w:hAnsiTheme="minorHAnsi"/>
          <w:b/>
          <w:i/>
        </w:rPr>
        <w:t>Sołectwo Br</w:t>
      </w:r>
      <w:r>
        <w:rPr>
          <w:rFonts w:asciiTheme="minorHAnsi" w:hAnsiTheme="minorHAnsi"/>
          <w:b/>
          <w:i/>
        </w:rPr>
        <w:t>onno</w:t>
      </w:r>
    </w:p>
    <w:p w:rsidR="00770F7C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  <w:r w:rsidRPr="000749AE">
        <w:rPr>
          <w:rFonts w:asciiTheme="minorHAnsi" w:hAnsiTheme="minorHAnsi"/>
        </w:rPr>
        <w:t>Przedmiotem zamówienia jest opracowanie dokumentacji projektowej budowy oświetlenia typu LED</w:t>
      </w:r>
      <w:r>
        <w:rPr>
          <w:rFonts w:asciiTheme="minorHAnsi" w:hAnsiTheme="minorHAnsi"/>
        </w:rPr>
        <w:t xml:space="preserve"> na terenie rekreacyjno- sportowym</w:t>
      </w:r>
      <w:r w:rsidRPr="000749AE">
        <w:rPr>
          <w:rFonts w:asciiTheme="minorHAnsi" w:hAnsiTheme="minorHAnsi"/>
        </w:rPr>
        <w:t xml:space="preserve"> w miejscowości B</w:t>
      </w:r>
      <w:r>
        <w:rPr>
          <w:rFonts w:asciiTheme="minorHAnsi" w:hAnsiTheme="minorHAnsi"/>
        </w:rPr>
        <w:t>ronno</w:t>
      </w:r>
      <w:r w:rsidRPr="000749AE">
        <w:rPr>
          <w:rFonts w:asciiTheme="minorHAnsi" w:hAnsiTheme="minorHAnsi"/>
        </w:rPr>
        <w:t xml:space="preserve">, dz. nr </w:t>
      </w:r>
      <w:r>
        <w:rPr>
          <w:rFonts w:asciiTheme="minorHAnsi" w:hAnsiTheme="minorHAnsi"/>
        </w:rPr>
        <w:t>445/23</w:t>
      </w:r>
      <w:r w:rsidRPr="000749AE">
        <w:rPr>
          <w:rFonts w:asciiTheme="minorHAnsi" w:hAnsiTheme="minorHAnsi"/>
        </w:rPr>
        <w:t xml:space="preserve"> obręb </w:t>
      </w:r>
      <w:proofErr w:type="spellStart"/>
      <w:r>
        <w:rPr>
          <w:rFonts w:asciiTheme="minorHAnsi" w:hAnsiTheme="minorHAnsi"/>
        </w:rPr>
        <w:t>Licze</w:t>
      </w:r>
      <w:proofErr w:type="spellEnd"/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 z załącznikiem nr 3 - mapa informacyjna.</w:t>
      </w:r>
      <w:r>
        <w:rPr>
          <w:rFonts w:asciiTheme="minorHAnsi" w:hAnsiTheme="minorHAnsi"/>
          <w:color w:val="000000" w:themeColor="text1"/>
        </w:rPr>
        <w:t xml:space="preserve"> </w:t>
      </w:r>
    </w:p>
    <w:p w:rsidR="00770F7C" w:rsidRPr="000749AE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</w:p>
    <w:p w:rsidR="00770F7C" w:rsidRPr="000749AE" w:rsidRDefault="00770F7C" w:rsidP="00770F7C">
      <w:pPr>
        <w:numPr>
          <w:ilvl w:val="0"/>
          <w:numId w:val="39"/>
        </w:numPr>
        <w:tabs>
          <w:tab w:val="left" w:pos="284"/>
        </w:tabs>
        <w:ind w:left="644"/>
        <w:jc w:val="both"/>
        <w:rPr>
          <w:rFonts w:asciiTheme="minorHAnsi" w:hAnsiTheme="minorHAnsi"/>
          <w:b/>
        </w:rPr>
      </w:pPr>
      <w:r w:rsidRPr="000749AE">
        <w:rPr>
          <w:rFonts w:asciiTheme="minorHAnsi" w:hAnsiTheme="minorHAnsi"/>
          <w:b/>
          <w:i/>
        </w:rPr>
        <w:t xml:space="preserve">Sołectwo </w:t>
      </w:r>
      <w:r>
        <w:rPr>
          <w:rFonts w:asciiTheme="minorHAnsi" w:hAnsiTheme="minorHAnsi"/>
          <w:b/>
          <w:i/>
        </w:rPr>
        <w:t>Korzeniewo</w:t>
      </w:r>
    </w:p>
    <w:p w:rsidR="00770F7C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0749AE">
        <w:rPr>
          <w:rFonts w:asciiTheme="minorHAnsi" w:hAnsiTheme="minorHAnsi"/>
        </w:rPr>
        <w:t>Przedmiotem zamówienia jest opracowanie dokumentacji projektowej budowy oświetlenia typu LED</w:t>
      </w:r>
      <w:r>
        <w:rPr>
          <w:rFonts w:asciiTheme="minorHAnsi" w:hAnsiTheme="minorHAnsi"/>
        </w:rPr>
        <w:t xml:space="preserve"> w miejscowości Korzeniewo:</w:t>
      </w:r>
    </w:p>
    <w:p w:rsidR="00770F7C" w:rsidRPr="002D5781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2D5781">
        <w:rPr>
          <w:rFonts w:asciiTheme="minorHAnsi" w:hAnsiTheme="minorHAnsi"/>
        </w:rPr>
        <w:t xml:space="preserve">- ul. Stawowa, dz. nr </w:t>
      </w:r>
      <w:r w:rsidR="0058239E">
        <w:rPr>
          <w:rFonts w:asciiTheme="minorHAnsi" w:hAnsiTheme="minorHAnsi"/>
        </w:rPr>
        <w:t>56/1</w:t>
      </w:r>
      <w:r>
        <w:rPr>
          <w:rFonts w:asciiTheme="minorHAnsi" w:hAnsiTheme="minorHAnsi"/>
        </w:rPr>
        <w:t xml:space="preserve"> – ok. 140mb</w:t>
      </w:r>
      <w:r w:rsidR="00275084">
        <w:rPr>
          <w:rFonts w:asciiTheme="minorHAnsi" w:hAnsiTheme="minorHAnsi"/>
        </w:rPr>
        <w:t xml:space="preserve"> od bud. 12 do bud 20</w:t>
      </w:r>
      <w:bookmarkStart w:id="0" w:name="_GoBack"/>
      <w:bookmarkEnd w:id="0"/>
    </w:p>
    <w:p w:rsidR="00770F7C" w:rsidRPr="00163200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163200">
        <w:rPr>
          <w:rFonts w:asciiTheme="minorHAnsi" w:hAnsiTheme="minorHAnsi"/>
        </w:rPr>
        <w:t>-</w:t>
      </w:r>
      <w:r w:rsidR="00DB559C">
        <w:rPr>
          <w:rFonts w:asciiTheme="minorHAnsi" w:hAnsiTheme="minorHAnsi"/>
        </w:rPr>
        <w:t xml:space="preserve"> ul. Wiślana, dz. nr 319/3, od bud. 3 do bud</w:t>
      </w:r>
      <w:r w:rsidR="00275084">
        <w:rPr>
          <w:rFonts w:asciiTheme="minorHAnsi" w:hAnsiTheme="minorHAnsi"/>
        </w:rPr>
        <w:t>.</w:t>
      </w:r>
      <w:r w:rsidR="00DB559C">
        <w:rPr>
          <w:rFonts w:asciiTheme="minorHAnsi" w:hAnsiTheme="minorHAnsi"/>
        </w:rPr>
        <w:t xml:space="preserve"> 9</w:t>
      </w:r>
      <w:r w:rsidRPr="00163200">
        <w:rPr>
          <w:rFonts w:asciiTheme="minorHAnsi" w:hAnsiTheme="minorHAnsi"/>
        </w:rPr>
        <w:t xml:space="preserve"> </w:t>
      </w:r>
    </w:p>
    <w:p w:rsidR="00770F7C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obręb Korzeniewo</w:t>
      </w:r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</w:t>
      </w:r>
      <w:r>
        <w:rPr>
          <w:rFonts w:asciiTheme="minorHAnsi" w:hAnsiTheme="minorHAnsi"/>
          <w:color w:val="000000" w:themeColor="text1"/>
        </w:rPr>
        <w:t xml:space="preserve">  </w:t>
      </w:r>
      <w:r w:rsidRPr="000749AE">
        <w:rPr>
          <w:rFonts w:asciiTheme="minorHAnsi" w:hAnsiTheme="minorHAnsi"/>
          <w:color w:val="000000" w:themeColor="text1"/>
        </w:rPr>
        <w:t>z załącznikiem nr 3 - mapa informacyjna.</w:t>
      </w:r>
    </w:p>
    <w:p w:rsidR="00770F7C" w:rsidRPr="000749AE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</w:p>
    <w:p w:rsidR="00770F7C" w:rsidRPr="000749AE" w:rsidRDefault="00770F7C" w:rsidP="00770F7C">
      <w:pPr>
        <w:numPr>
          <w:ilvl w:val="0"/>
          <w:numId w:val="39"/>
        </w:numPr>
        <w:tabs>
          <w:tab w:val="left" w:pos="284"/>
        </w:tabs>
        <w:ind w:left="644"/>
        <w:jc w:val="both"/>
        <w:rPr>
          <w:rFonts w:asciiTheme="minorHAnsi" w:hAnsiTheme="minorHAnsi"/>
          <w:b/>
        </w:rPr>
      </w:pPr>
      <w:r w:rsidRPr="000749AE">
        <w:rPr>
          <w:rFonts w:asciiTheme="minorHAnsi" w:hAnsiTheme="minorHAnsi"/>
          <w:b/>
          <w:i/>
        </w:rPr>
        <w:t xml:space="preserve">Sołectwo </w:t>
      </w:r>
      <w:proofErr w:type="spellStart"/>
      <w:r>
        <w:rPr>
          <w:rFonts w:asciiTheme="minorHAnsi" w:hAnsiTheme="minorHAnsi"/>
          <w:b/>
          <w:i/>
        </w:rPr>
        <w:t>Licze</w:t>
      </w:r>
      <w:proofErr w:type="spellEnd"/>
    </w:p>
    <w:p w:rsidR="00770F7C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0749AE">
        <w:rPr>
          <w:rFonts w:asciiTheme="minorHAnsi" w:hAnsiTheme="minorHAnsi"/>
        </w:rPr>
        <w:t xml:space="preserve">Przedmiotem zamówienia jest opracowanie dokumentacji projektowej budowy oświetlenia typu LED w miejscowości </w:t>
      </w:r>
      <w:proofErr w:type="spellStart"/>
      <w:r>
        <w:rPr>
          <w:rFonts w:asciiTheme="minorHAnsi" w:hAnsiTheme="minorHAnsi"/>
        </w:rPr>
        <w:t>Licze</w:t>
      </w:r>
      <w:proofErr w:type="spellEnd"/>
      <w:r>
        <w:rPr>
          <w:rFonts w:asciiTheme="minorHAnsi" w:hAnsiTheme="minorHAnsi"/>
        </w:rPr>
        <w:t>:</w:t>
      </w:r>
    </w:p>
    <w:p w:rsidR="00770F7C" w:rsidRPr="002D5781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ul. Dębowa, </w:t>
      </w:r>
      <w:r w:rsidRPr="002D5781">
        <w:rPr>
          <w:rFonts w:asciiTheme="minorHAnsi" w:hAnsiTheme="minorHAnsi"/>
        </w:rPr>
        <w:t>(obok dz. nr 298/5 i 326/6)</w:t>
      </w:r>
      <w:r>
        <w:rPr>
          <w:rFonts w:asciiTheme="minorHAnsi" w:hAnsiTheme="minorHAnsi"/>
        </w:rPr>
        <w:t xml:space="preserve"> – ok</w:t>
      </w:r>
      <w:r w:rsidR="00F75B5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100mb</w:t>
      </w:r>
    </w:p>
    <w:p w:rsidR="00770F7C" w:rsidRPr="002D5781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2D5781">
        <w:rPr>
          <w:rFonts w:asciiTheme="minorHAnsi" w:hAnsiTheme="minorHAnsi"/>
        </w:rPr>
        <w:t>- ul. Spacerowa,</w:t>
      </w:r>
      <w:r>
        <w:rPr>
          <w:rFonts w:asciiTheme="minorHAnsi" w:hAnsiTheme="minorHAnsi"/>
        </w:rPr>
        <w:t xml:space="preserve"> </w:t>
      </w:r>
      <w:r w:rsidRPr="002D5781">
        <w:rPr>
          <w:rFonts w:asciiTheme="minorHAnsi" w:hAnsiTheme="minorHAnsi"/>
        </w:rPr>
        <w:t>(obok dz.nr 239/3 i 258)</w:t>
      </w:r>
      <w:r>
        <w:rPr>
          <w:rFonts w:asciiTheme="minorHAnsi" w:hAnsiTheme="minorHAnsi"/>
        </w:rPr>
        <w:t xml:space="preserve"> – ok</w:t>
      </w:r>
      <w:r w:rsidR="00F75B5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150mb</w:t>
      </w:r>
    </w:p>
    <w:p w:rsidR="00770F7C" w:rsidRPr="000749AE" w:rsidRDefault="00770F7C" w:rsidP="00770F7C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obręb </w:t>
      </w:r>
      <w:proofErr w:type="spellStart"/>
      <w:r>
        <w:rPr>
          <w:rFonts w:asciiTheme="minorHAnsi" w:hAnsiTheme="minorHAnsi"/>
        </w:rPr>
        <w:t>Licze</w:t>
      </w:r>
      <w:proofErr w:type="spellEnd"/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 z załącznikiem nr 3 - map</w:t>
      </w:r>
      <w:r>
        <w:rPr>
          <w:rFonts w:asciiTheme="minorHAnsi" w:hAnsiTheme="minorHAnsi"/>
          <w:color w:val="000000" w:themeColor="text1"/>
        </w:rPr>
        <w:t>a informacyjna.</w:t>
      </w:r>
    </w:p>
    <w:p w:rsidR="00D85A27" w:rsidRPr="000749AE" w:rsidRDefault="00D85A27" w:rsidP="00D85A27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</w:p>
    <w:p w:rsidR="005771C9" w:rsidRPr="005771C9" w:rsidRDefault="007D72BA" w:rsidP="006D7546">
      <w:pPr>
        <w:pStyle w:val="Akapitzlist"/>
        <w:numPr>
          <w:ilvl w:val="0"/>
          <w:numId w:val="38"/>
        </w:numPr>
        <w:spacing w:after="120"/>
        <w:ind w:left="426" w:hanging="284"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Planowany termin realizacji przedmiotu zamówienia</w:t>
      </w:r>
      <w:r w:rsidRPr="009D7DF1">
        <w:rPr>
          <w:rFonts w:asciiTheme="minorHAnsi" w:hAnsiTheme="minorHAnsi"/>
        </w:rPr>
        <w:t xml:space="preserve">: </w:t>
      </w:r>
    </w:p>
    <w:p w:rsidR="00923E34" w:rsidRPr="003E328D" w:rsidRDefault="00E97BD0" w:rsidP="005771C9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3E328D" w:rsidRPr="003E328D">
        <w:rPr>
          <w:rFonts w:asciiTheme="minorHAnsi" w:hAnsiTheme="minorHAnsi"/>
        </w:rPr>
        <w:t xml:space="preserve"> miesi</w:t>
      </w:r>
      <w:r>
        <w:rPr>
          <w:rFonts w:asciiTheme="minorHAnsi" w:hAnsiTheme="minorHAnsi"/>
        </w:rPr>
        <w:t>ęcy</w:t>
      </w:r>
      <w:r w:rsidR="00407B7A" w:rsidRPr="003E328D">
        <w:rPr>
          <w:rFonts w:asciiTheme="minorHAnsi" w:hAnsiTheme="minorHAnsi"/>
        </w:rPr>
        <w:t xml:space="preserve"> od dnia zawarcia umowy.</w:t>
      </w:r>
    </w:p>
    <w:p w:rsidR="00EE465D" w:rsidRPr="003E328D" w:rsidRDefault="003E328D" w:rsidP="003E328D">
      <w:pPr>
        <w:pStyle w:val="Akapitzlist"/>
        <w:spacing w:after="120"/>
        <w:ind w:left="360"/>
        <w:rPr>
          <w:rFonts w:asciiTheme="minorHAnsi" w:hAnsiTheme="minorHAnsi"/>
        </w:rPr>
      </w:pPr>
      <w:r w:rsidRPr="003E328D">
        <w:rPr>
          <w:rFonts w:asciiTheme="minorHAnsi" w:hAnsiTheme="minorHAnsi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E4577C" w:rsidRPr="003E328D" w:rsidRDefault="00E4577C" w:rsidP="003E328D">
      <w:pPr>
        <w:jc w:val="both"/>
        <w:rPr>
          <w:rFonts w:asciiTheme="minorHAnsi" w:hAnsiTheme="minorHAnsi"/>
          <w:b/>
          <w:color w:val="000000" w:themeColor="text1"/>
        </w:rPr>
      </w:pPr>
    </w:p>
    <w:p w:rsidR="00080C4A" w:rsidRPr="00080C4A" w:rsidRDefault="007D72BA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Opis sposobu obliczania ceny</w:t>
      </w:r>
    </w:p>
    <w:p w:rsidR="00080C4A" w:rsidRPr="00333677" w:rsidRDefault="00080C4A" w:rsidP="00080C4A">
      <w:pPr>
        <w:tabs>
          <w:tab w:val="left" w:pos="284"/>
        </w:tabs>
        <w:spacing w:before="120"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</w:t>
      </w:r>
      <w:r>
        <w:rPr>
          <w:rFonts w:asciiTheme="minorHAnsi" w:hAnsiTheme="minorHAnsi"/>
        </w:rPr>
        <w:t>.</w:t>
      </w:r>
    </w:p>
    <w:p w:rsidR="00080C4A" w:rsidRPr="0000278D" w:rsidRDefault="00080C4A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Cena ofertowa winna obejmować wynagrodzenie za wszystkie obowiązki Wykonawcy niezbędne do zrealizowania przedmiotu zamówienia, w tym koszt dostawy do siedziby Zamawiającego </w:t>
      </w:r>
      <w:r w:rsidRPr="0000278D">
        <w:rPr>
          <w:rFonts w:asciiTheme="minorHAnsi" w:hAnsiTheme="minorHAnsi"/>
        </w:rPr>
        <w:t>i koszty zakupu materiałów wyjściowych niezbędnych do realizacji zamówienia.</w:t>
      </w:r>
    </w:p>
    <w:p w:rsidR="00080C4A" w:rsidRPr="0000278D" w:rsidRDefault="00080C4A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 xml:space="preserve">Należy uzupełnić formularz cenowy, który został załączony do zapytania ofertowego. </w:t>
      </w:r>
    </w:p>
    <w:p w:rsidR="00080C4A" w:rsidRDefault="00080C4A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>Formularz cenowy należy dołączyć jako ofertę na realizację przedmiotu zamówienia.</w:t>
      </w:r>
    </w:p>
    <w:p w:rsidR="00E95E82" w:rsidRPr="00080C4A" w:rsidRDefault="00E95E82" w:rsidP="00080C4A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</w:p>
    <w:p w:rsidR="007D72BA" w:rsidRPr="009D7DF1" w:rsidRDefault="007D72BA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Oferty podlegać będą ocenie na podstawie następujących kryteriów:</w:t>
      </w:r>
    </w:p>
    <w:p w:rsidR="00F45E74" w:rsidRDefault="007D72BA" w:rsidP="00407B7A">
      <w:pPr>
        <w:pStyle w:val="Akapitzlist"/>
        <w:spacing w:after="120"/>
        <w:ind w:left="425"/>
        <w:rPr>
          <w:rFonts w:asciiTheme="minorHAnsi" w:hAnsiTheme="minorHAnsi"/>
        </w:rPr>
      </w:pPr>
      <w:r w:rsidRPr="009D7DF1">
        <w:rPr>
          <w:rFonts w:asciiTheme="minorHAnsi" w:hAnsiTheme="minorHAnsi"/>
        </w:rPr>
        <w:t>Cena:</w:t>
      </w:r>
      <w:r w:rsidRPr="009D7DF1">
        <w:rPr>
          <w:rFonts w:asciiTheme="minorHAnsi" w:hAnsiTheme="minorHAnsi"/>
        </w:rPr>
        <w:tab/>
        <w:t>100 %</w:t>
      </w:r>
    </w:p>
    <w:p w:rsidR="00E95E82" w:rsidRPr="00407B7A" w:rsidRDefault="00E95E82" w:rsidP="00407B7A">
      <w:pPr>
        <w:pStyle w:val="Akapitzlist"/>
        <w:spacing w:after="120"/>
        <w:ind w:left="425"/>
        <w:rPr>
          <w:rFonts w:asciiTheme="minorHAnsi" w:hAnsiTheme="minorHAnsi"/>
        </w:rPr>
      </w:pPr>
    </w:p>
    <w:p w:rsidR="007D72BA" w:rsidRPr="00F00D13" w:rsidRDefault="007D72BA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Miejsce i termin składania ofert</w:t>
      </w:r>
    </w:p>
    <w:p w:rsidR="002719BD" w:rsidRPr="009D7DF1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F00D13">
        <w:rPr>
          <w:rFonts w:asciiTheme="minorHAnsi" w:hAnsiTheme="minorHAnsi"/>
        </w:rPr>
        <w:t>Oferty na realizację przedmiotu zamówienia należy składać do dnia</w:t>
      </w:r>
      <w:r w:rsidR="009A221A">
        <w:rPr>
          <w:rFonts w:asciiTheme="minorHAnsi" w:hAnsiTheme="minorHAnsi"/>
        </w:rPr>
        <w:t xml:space="preserve"> </w:t>
      </w:r>
      <w:r w:rsidR="00531C78">
        <w:rPr>
          <w:rFonts w:asciiTheme="minorHAnsi" w:hAnsiTheme="minorHAnsi"/>
          <w:b/>
        </w:rPr>
        <w:t>9</w:t>
      </w:r>
      <w:r w:rsidR="004B0BC3" w:rsidRPr="00502F77">
        <w:rPr>
          <w:rFonts w:asciiTheme="minorHAnsi" w:hAnsiTheme="minorHAnsi"/>
          <w:b/>
        </w:rPr>
        <w:t xml:space="preserve"> marca</w:t>
      </w:r>
      <w:r w:rsidR="006942F3" w:rsidRPr="00502F77">
        <w:rPr>
          <w:rFonts w:asciiTheme="minorHAnsi" w:hAnsiTheme="minorHAnsi"/>
          <w:b/>
        </w:rPr>
        <w:t xml:space="preserve"> 2022</w:t>
      </w:r>
      <w:r w:rsidR="00F612B1" w:rsidRPr="00502F77">
        <w:rPr>
          <w:rFonts w:asciiTheme="minorHAnsi" w:hAnsiTheme="minorHAnsi"/>
          <w:b/>
        </w:rPr>
        <w:t xml:space="preserve"> </w:t>
      </w:r>
      <w:r w:rsidRPr="00502F77">
        <w:rPr>
          <w:rFonts w:asciiTheme="minorHAnsi" w:hAnsiTheme="minorHAnsi"/>
          <w:b/>
        </w:rPr>
        <w:t>r.</w:t>
      </w:r>
      <w:r w:rsidR="00F612B1" w:rsidRPr="00502F77">
        <w:rPr>
          <w:rFonts w:asciiTheme="minorHAnsi" w:hAnsiTheme="minorHAnsi"/>
        </w:rPr>
        <w:t xml:space="preserve"> </w:t>
      </w:r>
      <w:r w:rsidR="00F612B1" w:rsidRPr="00F00D13">
        <w:rPr>
          <w:rFonts w:asciiTheme="minorHAnsi" w:hAnsiTheme="minorHAnsi"/>
        </w:rPr>
        <w:t>do</w:t>
      </w:r>
      <w:r w:rsidR="00DA1BA1" w:rsidRPr="00F00D13">
        <w:rPr>
          <w:rFonts w:asciiTheme="minorHAnsi" w:hAnsiTheme="minorHAnsi"/>
        </w:rPr>
        <w:t> </w:t>
      </w:r>
      <w:r w:rsidRPr="00F00D13">
        <w:rPr>
          <w:rFonts w:asciiTheme="minorHAnsi" w:hAnsiTheme="minorHAnsi"/>
        </w:rPr>
        <w:t>godz. </w:t>
      </w:r>
      <w:r w:rsidRPr="00F00D13">
        <w:rPr>
          <w:rFonts w:asciiTheme="minorHAnsi" w:hAnsiTheme="minorHAnsi"/>
          <w:b/>
        </w:rPr>
        <w:t>1</w:t>
      </w:r>
      <w:r w:rsidR="00F00D13" w:rsidRPr="00F00D13">
        <w:rPr>
          <w:rFonts w:asciiTheme="minorHAnsi" w:hAnsiTheme="minorHAnsi"/>
          <w:b/>
        </w:rPr>
        <w:t>2</w:t>
      </w:r>
      <w:r w:rsidRPr="00F00D13">
        <w:rPr>
          <w:rFonts w:asciiTheme="minorHAnsi" w:hAnsiTheme="minorHAnsi"/>
          <w:b/>
          <w:vertAlign w:val="superscript"/>
        </w:rPr>
        <w:t>00</w:t>
      </w:r>
      <w:r w:rsidR="00312EFD" w:rsidRPr="00F00D13">
        <w:rPr>
          <w:rFonts w:asciiTheme="minorHAnsi" w:hAnsiTheme="minorHAnsi"/>
        </w:rPr>
        <w:t xml:space="preserve"> na</w:t>
      </w:r>
      <w:r w:rsidR="00F612B1" w:rsidRPr="00F00D13">
        <w:rPr>
          <w:rFonts w:asciiTheme="minorHAnsi" w:hAnsiTheme="minorHAnsi"/>
        </w:rPr>
        <w:t xml:space="preserve"> </w:t>
      </w:r>
      <w:r w:rsidRPr="00F00D13">
        <w:rPr>
          <w:rFonts w:asciiTheme="minorHAnsi" w:hAnsiTheme="minorHAnsi"/>
        </w:rPr>
        <w:t xml:space="preserve">adres </w:t>
      </w:r>
      <w:r w:rsidR="00F501CE" w:rsidRPr="00F00D13">
        <w:rPr>
          <w:rFonts w:asciiTheme="minorHAnsi" w:hAnsiTheme="minorHAnsi"/>
        </w:rPr>
        <w:t>poczty elektronicznej</w:t>
      </w:r>
      <w:r w:rsidRPr="00F00D13">
        <w:rPr>
          <w:rFonts w:asciiTheme="minorHAnsi" w:hAnsiTheme="minorHAnsi"/>
        </w:rPr>
        <w:t xml:space="preserve"> </w:t>
      </w:r>
      <w:r w:rsidR="00D42556" w:rsidRPr="00F00D13">
        <w:rPr>
          <w:rFonts w:asciiTheme="minorHAnsi" w:hAnsiTheme="minorHAnsi"/>
          <w:b/>
        </w:rPr>
        <w:t>inwestycje</w:t>
      </w:r>
      <w:r w:rsidR="00C520FF" w:rsidRPr="00F00D13">
        <w:rPr>
          <w:rFonts w:asciiTheme="minorHAnsi" w:hAnsiTheme="minorHAnsi"/>
          <w:b/>
        </w:rPr>
        <w:t>1</w:t>
      </w:r>
      <w:r w:rsidR="00D42556" w:rsidRPr="00F00D13">
        <w:rPr>
          <w:rFonts w:asciiTheme="minorHAnsi" w:hAnsiTheme="minorHAnsi"/>
          <w:b/>
        </w:rPr>
        <w:t>@gminakwidzyn.p</w:t>
      </w:r>
      <w:r w:rsidR="00B96670" w:rsidRPr="00F00D13">
        <w:rPr>
          <w:rFonts w:asciiTheme="minorHAnsi" w:hAnsiTheme="minorHAnsi"/>
          <w:b/>
        </w:rPr>
        <w:t>l</w:t>
      </w:r>
      <w:r w:rsidRPr="00F00D13">
        <w:rPr>
          <w:rFonts w:asciiTheme="minorHAnsi" w:hAnsiTheme="minorHAnsi"/>
          <w:b/>
        </w:rPr>
        <w:t xml:space="preserve">, </w:t>
      </w:r>
      <w:r w:rsidR="0024300E" w:rsidRPr="00F00D13">
        <w:rPr>
          <w:rFonts w:asciiTheme="minorHAnsi" w:hAnsiTheme="minorHAnsi"/>
        </w:rPr>
        <w:t xml:space="preserve">osobiście </w:t>
      </w:r>
      <w:r w:rsidR="0024300E" w:rsidRPr="00555E5E">
        <w:rPr>
          <w:rFonts w:asciiTheme="minorHAnsi" w:hAnsiTheme="minorHAnsi"/>
          <w:color w:val="000000" w:themeColor="text1"/>
        </w:rPr>
        <w:t>w </w:t>
      </w:r>
      <w:r w:rsidRPr="00555E5E">
        <w:rPr>
          <w:rFonts w:asciiTheme="minorHAnsi" w:hAnsiTheme="minorHAnsi"/>
          <w:color w:val="000000" w:themeColor="text1"/>
        </w:rPr>
        <w:t xml:space="preserve">siedzibie Urzędu </w:t>
      </w:r>
      <w:r w:rsidRPr="00555E5E">
        <w:rPr>
          <w:rFonts w:asciiTheme="minorHAnsi" w:hAnsiTheme="minorHAnsi"/>
          <w:color w:val="000000" w:themeColor="text1"/>
        </w:rPr>
        <w:lastRenderedPageBreak/>
        <w:t>Gminy Kwidzyn</w:t>
      </w:r>
      <w:r w:rsidR="00175F9E" w:rsidRPr="00555E5E">
        <w:rPr>
          <w:rFonts w:asciiTheme="minorHAnsi" w:hAnsiTheme="minorHAnsi"/>
          <w:color w:val="000000" w:themeColor="text1"/>
        </w:rPr>
        <w:t xml:space="preserve">, ul. Grudziądzka 30 </w:t>
      </w:r>
      <w:r w:rsidR="008406A3" w:rsidRPr="00555E5E">
        <w:rPr>
          <w:rFonts w:asciiTheme="minorHAnsi" w:hAnsiTheme="minorHAnsi"/>
          <w:color w:val="000000" w:themeColor="text1"/>
        </w:rPr>
        <w:t>(</w:t>
      </w:r>
      <w:r w:rsidR="00D42556" w:rsidRPr="00555E5E">
        <w:rPr>
          <w:rFonts w:asciiTheme="minorHAnsi" w:hAnsiTheme="minorHAnsi"/>
          <w:color w:val="000000" w:themeColor="text1"/>
        </w:rPr>
        <w:t>pokój nr </w:t>
      </w:r>
      <w:r w:rsidR="009A7B7F" w:rsidRPr="00555E5E">
        <w:rPr>
          <w:rFonts w:asciiTheme="minorHAnsi" w:hAnsiTheme="minorHAnsi"/>
          <w:color w:val="000000" w:themeColor="text1"/>
        </w:rPr>
        <w:t>1 Biuro Obsługi Klienta</w:t>
      </w:r>
      <w:r w:rsidR="008406A3" w:rsidRPr="00555E5E">
        <w:rPr>
          <w:rFonts w:asciiTheme="minorHAnsi" w:hAnsiTheme="minorHAnsi"/>
          <w:color w:val="000000" w:themeColor="text1"/>
        </w:rPr>
        <w:t>)</w:t>
      </w:r>
      <w:r w:rsidR="00664BE7" w:rsidRPr="00555E5E">
        <w:rPr>
          <w:rFonts w:asciiTheme="minorHAnsi" w:hAnsiTheme="minorHAnsi"/>
          <w:color w:val="000000" w:themeColor="text1"/>
        </w:rPr>
        <w:t>,</w:t>
      </w:r>
      <w:r w:rsidR="0024300E" w:rsidRPr="00555E5E">
        <w:rPr>
          <w:rFonts w:asciiTheme="minorHAnsi" w:hAnsiTheme="minorHAnsi"/>
          <w:color w:val="000000" w:themeColor="text1"/>
        </w:rPr>
        <w:t xml:space="preserve"> </w:t>
      </w:r>
      <w:r w:rsidR="0024300E">
        <w:rPr>
          <w:rFonts w:asciiTheme="minorHAnsi" w:hAnsiTheme="minorHAnsi"/>
        </w:rPr>
        <w:t>bądź </w:t>
      </w:r>
      <w:r w:rsidRPr="009D7DF1">
        <w:rPr>
          <w:rFonts w:asciiTheme="minorHAnsi" w:hAnsiTheme="minorHAnsi"/>
        </w:rPr>
        <w:t>za</w:t>
      </w:r>
      <w:r w:rsidR="00752D7E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pośrednictwem poczty.</w:t>
      </w:r>
      <w:r w:rsidR="002719BD" w:rsidRPr="009D7DF1">
        <w:rPr>
          <w:rFonts w:asciiTheme="minorHAnsi" w:hAnsiTheme="minorHAnsi"/>
        </w:rPr>
        <w:t xml:space="preserve"> </w:t>
      </w:r>
    </w:p>
    <w:p w:rsidR="007D72BA" w:rsidRPr="009D7DF1" w:rsidRDefault="002719BD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Dla ofert przesłanych pocztą liczy się data i godzina wpływu do Urzędu Gminy.</w:t>
      </w:r>
    </w:p>
    <w:p w:rsidR="00407B7A" w:rsidRDefault="007D72BA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  <w:r w:rsidRPr="009D7DF1">
        <w:rPr>
          <w:rFonts w:asciiTheme="minorHAnsi" w:hAnsiTheme="minorHAnsi"/>
        </w:rPr>
        <w:t xml:space="preserve">Oferty należy składać w zamkniętych kopertach opatrzonych nazwą </w:t>
      </w:r>
      <w:r w:rsidR="00312EFD" w:rsidRPr="009D7DF1">
        <w:rPr>
          <w:rFonts w:asciiTheme="minorHAnsi" w:hAnsiTheme="minorHAnsi"/>
        </w:rPr>
        <w:t xml:space="preserve">i adresem </w:t>
      </w:r>
      <w:r w:rsidRPr="009D7DF1">
        <w:rPr>
          <w:rFonts w:asciiTheme="minorHAnsi" w:hAnsiTheme="minorHAnsi"/>
        </w:rPr>
        <w:t xml:space="preserve">Wykonawcy </w:t>
      </w:r>
      <w:r w:rsidR="00312EFD" w:rsidRPr="009D7DF1">
        <w:rPr>
          <w:rFonts w:asciiTheme="minorHAnsi" w:hAnsiTheme="minorHAnsi"/>
        </w:rPr>
        <w:t xml:space="preserve">i Zamawiającego </w:t>
      </w:r>
      <w:r w:rsidRPr="009D7DF1">
        <w:rPr>
          <w:rFonts w:asciiTheme="minorHAnsi" w:hAnsiTheme="minorHAnsi"/>
        </w:rPr>
        <w:t>oraz opisanych</w:t>
      </w:r>
      <w:r w:rsidRPr="009D7DF1">
        <w:rPr>
          <w:rFonts w:asciiTheme="minorHAnsi" w:hAnsiTheme="minorHAnsi"/>
          <w:color w:val="FF0000"/>
        </w:rPr>
        <w:t xml:space="preserve"> </w:t>
      </w:r>
      <w:r w:rsidR="00A536A6" w:rsidRPr="00A536A6">
        <w:rPr>
          <w:rFonts w:asciiTheme="minorHAnsi" w:hAnsiTheme="minorHAnsi"/>
          <w:b/>
        </w:rPr>
        <w:t>Zapytanie ofertowe – opracowanie doku</w:t>
      </w:r>
      <w:r w:rsidR="00AE7290">
        <w:rPr>
          <w:rFonts w:asciiTheme="minorHAnsi" w:hAnsiTheme="minorHAnsi"/>
          <w:b/>
        </w:rPr>
        <w:t>mentacji projektowej pn</w:t>
      </w:r>
      <w:r w:rsidR="00AE7290" w:rsidRPr="00245F25">
        <w:rPr>
          <w:rFonts w:asciiTheme="minorHAnsi" w:hAnsiTheme="minorHAnsi"/>
          <w:b/>
        </w:rPr>
        <w:t xml:space="preserve">. </w:t>
      </w:r>
      <w:r w:rsidR="00407B7A" w:rsidRPr="00245F25">
        <w:rPr>
          <w:rFonts w:asciiTheme="minorHAnsi" w:hAnsiTheme="minorHAnsi"/>
          <w:b/>
          <w:color w:val="auto"/>
        </w:rPr>
        <w:t>„</w:t>
      </w:r>
      <w:r w:rsidR="000B5910" w:rsidRPr="008F3C70">
        <w:rPr>
          <w:rFonts w:asciiTheme="minorHAnsi" w:hAnsiTheme="minorHAnsi"/>
          <w:b/>
          <w:color w:val="auto"/>
        </w:rPr>
        <w:t xml:space="preserve">Budowa oświetlenia </w:t>
      </w:r>
      <w:r w:rsidR="000B5910">
        <w:rPr>
          <w:rFonts w:asciiTheme="minorHAnsi" w:hAnsiTheme="minorHAnsi"/>
          <w:b/>
          <w:color w:val="auto"/>
        </w:rPr>
        <w:t>typu LED</w:t>
      </w:r>
      <w:r w:rsidR="000B5910" w:rsidRPr="008F3C70">
        <w:rPr>
          <w:rFonts w:asciiTheme="minorHAnsi" w:hAnsiTheme="minorHAnsi"/>
          <w:b/>
          <w:color w:val="auto"/>
        </w:rPr>
        <w:t xml:space="preserve"> </w:t>
      </w:r>
      <w:r w:rsidR="000B5910">
        <w:rPr>
          <w:rFonts w:asciiTheme="minorHAnsi" w:hAnsiTheme="minorHAnsi"/>
          <w:b/>
          <w:color w:val="auto"/>
        </w:rPr>
        <w:t>na terenie gminy</w:t>
      </w:r>
      <w:r w:rsidR="000B5910" w:rsidRPr="008F3C70">
        <w:rPr>
          <w:rFonts w:asciiTheme="minorHAnsi" w:hAnsiTheme="minorHAnsi"/>
          <w:b/>
          <w:color w:val="auto"/>
        </w:rPr>
        <w:t xml:space="preserve"> Kwidzyn</w:t>
      </w:r>
      <w:r w:rsidR="0064020B">
        <w:rPr>
          <w:rFonts w:asciiTheme="minorHAnsi" w:hAnsiTheme="minorHAnsi"/>
          <w:b/>
          <w:color w:val="auto"/>
        </w:rPr>
        <w:t>”</w:t>
      </w:r>
    </w:p>
    <w:p w:rsidR="0048446F" w:rsidRPr="00245F25" w:rsidRDefault="0048446F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</w:p>
    <w:p w:rsidR="007D72BA" w:rsidRPr="009D7DF1" w:rsidRDefault="007419C0" w:rsidP="0048446F">
      <w:pPr>
        <w:pStyle w:val="Defaul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przypadku ofert składanych drogą elektroniczną, ofertę należy zabezpieczyć przed</w:t>
      </w:r>
      <w:r w:rsidR="00DB0334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przypadkowym otwarciem</w:t>
      </w:r>
      <w:r w:rsidR="00B96670" w:rsidRPr="009D7DF1">
        <w:rPr>
          <w:rFonts w:asciiTheme="minorHAnsi" w:hAnsiTheme="minorHAnsi"/>
        </w:rPr>
        <w:t xml:space="preserve"> przed terminem wyznaczonym na składanie ofert, np.</w:t>
      </w:r>
      <w:r w:rsidR="00DB0334" w:rsidRPr="009D7DF1">
        <w:rPr>
          <w:rFonts w:asciiTheme="minorHAnsi" w:hAnsiTheme="minorHAnsi"/>
        </w:rPr>
        <w:t> </w:t>
      </w:r>
      <w:r w:rsidR="00B96670" w:rsidRPr="009D7DF1">
        <w:rPr>
          <w:rFonts w:asciiTheme="minorHAnsi" w:hAnsiTheme="minorHAnsi"/>
        </w:rPr>
        <w:t>umieszczając treść oferty elektronicznej w załączniku</w:t>
      </w:r>
      <w:r w:rsidR="004835A3" w:rsidRPr="009D7DF1">
        <w:rPr>
          <w:rFonts w:asciiTheme="minorHAnsi" w:hAnsiTheme="minorHAnsi"/>
        </w:rPr>
        <w:t xml:space="preserve"> do wiad</w:t>
      </w:r>
      <w:r w:rsidR="000F55BD" w:rsidRPr="009D7DF1">
        <w:rPr>
          <w:rFonts w:asciiTheme="minorHAnsi" w:hAnsiTheme="minorHAnsi"/>
        </w:rPr>
        <w:t>omości. Zamawiający nie</w:t>
      </w:r>
      <w:r w:rsidR="004A51DF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ponosi odpowiedzialności za skutki, w</w:t>
      </w:r>
      <w:r w:rsidR="000C0A41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przypadku n</w:t>
      </w:r>
      <w:r w:rsidR="0028668B" w:rsidRPr="009D7DF1">
        <w:rPr>
          <w:rFonts w:asciiTheme="minorHAnsi" w:hAnsiTheme="minorHAnsi"/>
        </w:rPr>
        <w:t>ie </w:t>
      </w:r>
      <w:r w:rsidR="009F3BB0" w:rsidRPr="009D7DF1">
        <w:rPr>
          <w:rFonts w:asciiTheme="minorHAnsi" w:hAnsiTheme="minorHAnsi"/>
        </w:rPr>
        <w:t>zastosowania</w:t>
      </w:r>
      <w:r w:rsidR="000F55BD" w:rsidRPr="009D7DF1">
        <w:rPr>
          <w:rFonts w:asciiTheme="minorHAnsi" w:hAnsiTheme="minorHAnsi"/>
        </w:rPr>
        <w:t xml:space="preserve"> się </w:t>
      </w:r>
      <w:r w:rsidR="009F3BB0" w:rsidRPr="009D7DF1">
        <w:rPr>
          <w:rFonts w:asciiTheme="minorHAnsi" w:hAnsiTheme="minorHAnsi"/>
        </w:rPr>
        <w:t>Wykonawcy do</w:t>
      </w:r>
      <w:r w:rsidR="001360F9">
        <w:rPr>
          <w:rFonts w:asciiTheme="minorHAnsi" w:hAnsiTheme="minorHAnsi"/>
        </w:rPr>
        <w:t> </w:t>
      </w:r>
      <w:r w:rsidR="009F3BB0" w:rsidRPr="009D7DF1">
        <w:rPr>
          <w:rFonts w:asciiTheme="minorHAnsi" w:hAnsiTheme="minorHAnsi"/>
        </w:rPr>
        <w:t>powyższych zaleceń.</w:t>
      </w:r>
    </w:p>
    <w:p w:rsidR="00012E21" w:rsidRDefault="007D72BA" w:rsidP="00427CBD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Ewentualne pytania proszę kierować do </w:t>
      </w:r>
      <w:r w:rsidR="000B5910">
        <w:rPr>
          <w:rFonts w:asciiTheme="minorHAnsi" w:hAnsiTheme="minorHAnsi"/>
        </w:rPr>
        <w:t xml:space="preserve">p. </w:t>
      </w:r>
      <w:r w:rsidR="006F3547" w:rsidRPr="00C262E3">
        <w:rPr>
          <w:rFonts w:asciiTheme="minorHAnsi" w:hAnsiTheme="minorHAnsi"/>
        </w:rPr>
        <w:t>Weroniki Jarzębowskiej</w:t>
      </w:r>
      <w:r w:rsidR="00DE52C2" w:rsidRPr="009D7DF1">
        <w:rPr>
          <w:rFonts w:asciiTheme="minorHAnsi" w:hAnsiTheme="minorHAnsi"/>
        </w:rPr>
        <w:t xml:space="preserve">, </w:t>
      </w:r>
      <w:r w:rsidR="004A0685">
        <w:rPr>
          <w:rFonts w:asciiTheme="minorHAnsi" w:hAnsiTheme="minorHAnsi"/>
        </w:rPr>
        <w:t>tel. </w:t>
      </w:r>
      <w:r w:rsidR="00C0628A" w:rsidRPr="009D7DF1">
        <w:rPr>
          <w:rFonts w:asciiTheme="minorHAnsi" w:hAnsiTheme="minorHAnsi"/>
        </w:rPr>
        <w:t>(</w:t>
      </w:r>
      <w:r w:rsidR="005A6E60" w:rsidRPr="009D7DF1">
        <w:rPr>
          <w:rFonts w:asciiTheme="minorHAnsi" w:hAnsiTheme="minorHAnsi"/>
        </w:rPr>
        <w:t>55</w:t>
      </w:r>
      <w:r w:rsidR="00C0628A" w:rsidRPr="009D7DF1">
        <w:rPr>
          <w:rFonts w:asciiTheme="minorHAnsi" w:hAnsiTheme="minorHAnsi"/>
        </w:rPr>
        <w:t>)</w:t>
      </w:r>
      <w:r w:rsidR="004A0685">
        <w:rPr>
          <w:rFonts w:asciiTheme="minorHAnsi" w:hAnsiTheme="minorHAnsi"/>
        </w:rPr>
        <w:t> 261 41</w:t>
      </w:r>
      <w:r w:rsidR="00407B7A">
        <w:rPr>
          <w:rFonts w:asciiTheme="minorHAnsi" w:hAnsiTheme="minorHAnsi"/>
        </w:rPr>
        <w:t xml:space="preserve"> 86</w:t>
      </w:r>
      <w:r w:rsidRPr="009D7DF1">
        <w:rPr>
          <w:rFonts w:asciiTheme="minorHAnsi" w:hAnsiTheme="minorHAnsi"/>
        </w:rPr>
        <w:t>.</w:t>
      </w:r>
    </w:p>
    <w:p w:rsidR="000A7E01" w:rsidRPr="009D7DF1" w:rsidRDefault="000A7E01" w:rsidP="00427CBD">
      <w:pPr>
        <w:pStyle w:val="Akapitzlist"/>
        <w:spacing w:after="120"/>
        <w:ind w:left="426"/>
        <w:jc w:val="both"/>
        <w:rPr>
          <w:rFonts w:asciiTheme="minorHAnsi" w:hAnsiTheme="minorHAnsi"/>
        </w:rPr>
      </w:pPr>
    </w:p>
    <w:p w:rsidR="00656215" w:rsidRDefault="00656215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Informacja o terminie i miejscu podpisania umowy</w:t>
      </w:r>
    </w:p>
    <w:p w:rsidR="009A221A" w:rsidRPr="009A221A" w:rsidRDefault="009A221A" w:rsidP="009A221A">
      <w:pPr>
        <w:pStyle w:val="Akapitzlist"/>
        <w:tabs>
          <w:tab w:val="left" w:pos="284"/>
        </w:tabs>
        <w:spacing w:after="120"/>
        <w:ind w:left="425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terminie 3 dni</w:t>
      </w:r>
      <w:r>
        <w:rPr>
          <w:rFonts w:asciiTheme="minorHAnsi" w:hAnsiTheme="minorHAnsi"/>
        </w:rPr>
        <w:t xml:space="preserve"> roboczych</w:t>
      </w:r>
      <w:r w:rsidRPr="009D7DF1">
        <w:rPr>
          <w:rFonts w:asciiTheme="minorHAnsi" w:hAnsiTheme="minorHAnsi"/>
        </w:rPr>
        <w:t xml:space="preserve"> od daty powiadomienia o wyborze oferty wybrany Wykonawca zobowiązany jest do zawarcia umowy na warunkach złożonej oferty.</w:t>
      </w:r>
    </w:p>
    <w:p w:rsidR="00656215" w:rsidRPr="009D7DF1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informowania o wynikach wyboru najkorzystniejszej oferty tylko Wykonawcę, który spełnił stawiane wymogi i złożył ofertę z najniższą ceną brutto.</w:t>
      </w:r>
    </w:p>
    <w:p w:rsidR="00656215" w:rsidRPr="009D7DF1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CB70DE" w:rsidRPr="002E7A3A" w:rsidRDefault="00656215" w:rsidP="002E7A3A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Przed podpisaniem umowy Wykonawca dostarczy Zamawiającemu dokumenty dotyczące uprawnień do projektowania w</w:t>
      </w:r>
      <w:r w:rsidR="00410F09" w:rsidRPr="009D7DF1">
        <w:rPr>
          <w:rFonts w:asciiTheme="minorHAnsi" w:hAnsiTheme="minorHAnsi"/>
        </w:rPr>
        <w:t> odpowiedniej</w:t>
      </w:r>
      <w:r w:rsidRPr="009D7DF1">
        <w:rPr>
          <w:rFonts w:asciiTheme="minorHAnsi" w:hAnsiTheme="minorHAnsi"/>
        </w:rPr>
        <w:t xml:space="preserve"> </w:t>
      </w:r>
      <w:r w:rsidR="00311675" w:rsidRPr="009D7DF1">
        <w:rPr>
          <w:rFonts w:asciiTheme="minorHAnsi" w:hAnsiTheme="minorHAnsi"/>
        </w:rPr>
        <w:t>specjalności</w:t>
      </w:r>
      <w:r w:rsidRPr="009D7DF1">
        <w:rPr>
          <w:rFonts w:asciiTheme="minorHAnsi" w:hAnsiTheme="minorHAnsi"/>
        </w:rPr>
        <w:t xml:space="preserve"> tj. uprawnienia budowlane </w:t>
      </w:r>
      <w:r w:rsidR="00311675" w:rsidRPr="009D7DF1">
        <w:rPr>
          <w:rFonts w:asciiTheme="minorHAnsi" w:hAnsiTheme="minorHAnsi"/>
        </w:rPr>
        <w:t>do projektowania w specjalności</w:t>
      </w:r>
      <w:r w:rsidR="00B2691A">
        <w:rPr>
          <w:rFonts w:asciiTheme="minorHAnsi" w:hAnsiTheme="minorHAnsi"/>
        </w:rPr>
        <w:t xml:space="preserve"> instalacyjnej w zakresie sieci, instalacji </w:t>
      </w:r>
      <w:r w:rsidR="00A73C1A">
        <w:rPr>
          <w:rFonts w:asciiTheme="minorHAnsi" w:hAnsiTheme="minorHAnsi"/>
        </w:rPr>
        <w:t>oraz</w:t>
      </w:r>
      <w:r w:rsidR="00B2691A">
        <w:rPr>
          <w:rFonts w:asciiTheme="minorHAnsi" w:hAnsiTheme="minorHAnsi"/>
        </w:rPr>
        <w:t xml:space="preserve"> urządzeń</w:t>
      </w:r>
      <w:r w:rsidR="00311675" w:rsidRPr="009D7DF1">
        <w:rPr>
          <w:rFonts w:asciiTheme="minorHAnsi" w:hAnsiTheme="minorHAnsi"/>
        </w:rPr>
        <w:t xml:space="preserve"> </w:t>
      </w:r>
      <w:r w:rsidR="00B2691A">
        <w:rPr>
          <w:rFonts w:asciiTheme="minorHAnsi" w:hAnsiTheme="minorHAnsi"/>
        </w:rPr>
        <w:t>elektrycznych i elektroenergetycznych</w:t>
      </w:r>
      <w:r w:rsidR="005929FD">
        <w:rPr>
          <w:rFonts w:asciiTheme="minorHAnsi" w:hAnsiTheme="minorHAnsi"/>
        </w:rPr>
        <w:t xml:space="preserve"> </w:t>
      </w:r>
      <w:r w:rsidR="00410F09" w:rsidRPr="009D7DF1">
        <w:rPr>
          <w:rFonts w:asciiTheme="minorHAnsi" w:hAnsiTheme="minorHAnsi"/>
        </w:rPr>
        <w:t>lub</w:t>
      </w:r>
      <w:r w:rsidR="0085732D" w:rsidRPr="009D7DF1">
        <w:rPr>
          <w:rFonts w:asciiTheme="minorHAnsi" w:hAnsiTheme="minorHAnsi"/>
        </w:rPr>
        <w:t> </w:t>
      </w:r>
      <w:r w:rsidR="00410F09" w:rsidRPr="009D7DF1">
        <w:rPr>
          <w:rFonts w:asciiTheme="minorHAnsi" w:hAnsiTheme="minorHAnsi"/>
        </w:rPr>
        <w:t xml:space="preserve">odpowiednie ważne wydane na podstawie wcześniej obowiązujących przepisów </w:t>
      </w:r>
      <w:r w:rsidRPr="009D7DF1">
        <w:rPr>
          <w:rFonts w:asciiTheme="minorHAnsi" w:hAnsiTheme="minorHAnsi"/>
        </w:rPr>
        <w:t>oraz zaświadczenie o przynależności do</w:t>
      </w:r>
      <w:r w:rsidR="00410F09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 xml:space="preserve">odpowiedniej izby </w:t>
      </w:r>
      <w:r w:rsidR="00642F72">
        <w:rPr>
          <w:rFonts w:asciiTheme="minorHAnsi" w:hAnsiTheme="minorHAnsi"/>
        </w:rPr>
        <w:t>samorządu zawodowego.</w:t>
      </w:r>
    </w:p>
    <w:p w:rsidR="000A7E01" w:rsidRPr="009A221A" w:rsidRDefault="000A7E01" w:rsidP="009A221A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:rsidR="00013351" w:rsidRPr="00555E5E" w:rsidRDefault="00013351" w:rsidP="006D7546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555E5E">
        <w:rPr>
          <w:rFonts w:asciiTheme="minorHAnsi" w:hAnsiTheme="minorHAnsi"/>
          <w:b/>
          <w:color w:val="000000" w:themeColor="text1"/>
        </w:rPr>
        <w:t>Załączniki do zapytania ofertowego:</w:t>
      </w:r>
    </w:p>
    <w:p w:rsidR="000B22A8" w:rsidRPr="00555E5E" w:rsidRDefault="000B22A8" w:rsidP="006D7546">
      <w:pPr>
        <w:pStyle w:val="Akapitzlist"/>
        <w:numPr>
          <w:ilvl w:val="1"/>
          <w:numId w:val="38"/>
        </w:numPr>
        <w:tabs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Wzór umowy – załącznik nr 1 do zapytania ofertowego</w:t>
      </w:r>
    </w:p>
    <w:p w:rsidR="000B22A8" w:rsidRPr="00555E5E" w:rsidRDefault="000B22A8" w:rsidP="006D7546">
      <w:pPr>
        <w:pStyle w:val="Akapitzlist"/>
        <w:numPr>
          <w:ilvl w:val="1"/>
          <w:numId w:val="38"/>
        </w:numPr>
        <w:tabs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Formularz cenowy – załącznik nr 2 do zapytania ofertowego</w:t>
      </w:r>
    </w:p>
    <w:p w:rsidR="00013351" w:rsidRPr="00555E5E" w:rsidRDefault="00BA7AC5" w:rsidP="006D7546">
      <w:pPr>
        <w:pStyle w:val="Akapitzlist"/>
        <w:numPr>
          <w:ilvl w:val="1"/>
          <w:numId w:val="38"/>
        </w:numPr>
        <w:tabs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M</w:t>
      </w:r>
      <w:r w:rsidR="008F4B21" w:rsidRPr="00555E5E">
        <w:rPr>
          <w:rFonts w:asciiTheme="minorHAnsi" w:hAnsiTheme="minorHAnsi"/>
          <w:color w:val="000000" w:themeColor="text1"/>
        </w:rPr>
        <w:t>ap</w:t>
      </w:r>
      <w:r w:rsidR="00576602">
        <w:rPr>
          <w:rFonts w:asciiTheme="minorHAnsi" w:hAnsiTheme="minorHAnsi"/>
          <w:color w:val="000000" w:themeColor="text1"/>
        </w:rPr>
        <w:t>y</w:t>
      </w:r>
      <w:r w:rsidRPr="00555E5E">
        <w:rPr>
          <w:rFonts w:asciiTheme="minorHAnsi" w:hAnsiTheme="minorHAnsi"/>
          <w:color w:val="000000" w:themeColor="text1"/>
        </w:rPr>
        <w:t xml:space="preserve"> informacyjn</w:t>
      </w:r>
      <w:r w:rsidR="00576602">
        <w:rPr>
          <w:rFonts w:asciiTheme="minorHAnsi" w:hAnsiTheme="minorHAnsi"/>
          <w:color w:val="000000" w:themeColor="text1"/>
        </w:rPr>
        <w:t>e</w:t>
      </w:r>
      <w:r w:rsidRPr="00555E5E">
        <w:rPr>
          <w:rFonts w:asciiTheme="minorHAnsi" w:hAnsiTheme="minorHAnsi"/>
          <w:color w:val="000000" w:themeColor="text1"/>
        </w:rPr>
        <w:t xml:space="preserve"> teren</w:t>
      </w:r>
      <w:r w:rsidR="007346F4" w:rsidRPr="00555E5E">
        <w:rPr>
          <w:rFonts w:asciiTheme="minorHAnsi" w:hAnsiTheme="minorHAnsi"/>
          <w:color w:val="000000" w:themeColor="text1"/>
        </w:rPr>
        <w:t>ów objętych</w:t>
      </w:r>
      <w:r w:rsidRPr="00555E5E">
        <w:rPr>
          <w:rFonts w:asciiTheme="minorHAnsi" w:hAnsiTheme="minorHAnsi"/>
          <w:color w:val="000000" w:themeColor="text1"/>
        </w:rPr>
        <w:t xml:space="preserve"> zamówieniem</w:t>
      </w:r>
      <w:r w:rsidR="00E46B7A" w:rsidRPr="00555E5E">
        <w:rPr>
          <w:rFonts w:asciiTheme="minorHAnsi" w:hAnsiTheme="minorHAnsi"/>
          <w:color w:val="000000" w:themeColor="text1"/>
        </w:rPr>
        <w:t xml:space="preserve"> – załącznik nr 3 do zapytania ofertowego</w:t>
      </w: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5416C6" w:rsidRDefault="005416C6" w:rsidP="005416C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</w:rPr>
      </w:pPr>
    </w:p>
    <w:p w:rsidR="00670EDD" w:rsidRPr="00C30925" w:rsidRDefault="00670EDD" w:rsidP="00DD568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70EDD" w:rsidRPr="00C30925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4C" w:rsidRDefault="00AE4B4C" w:rsidP="00C070E7">
      <w:r>
        <w:separator/>
      </w:r>
    </w:p>
  </w:endnote>
  <w:endnote w:type="continuationSeparator" w:id="0">
    <w:p w:rsidR="00AE4B4C" w:rsidRDefault="00AE4B4C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4C" w:rsidRDefault="00AE4B4C" w:rsidP="00C070E7">
      <w:r>
        <w:separator/>
      </w:r>
    </w:p>
  </w:footnote>
  <w:footnote w:type="continuationSeparator" w:id="0">
    <w:p w:rsidR="00AE4B4C" w:rsidRDefault="00AE4B4C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683C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4638"/>
    <w:rsid w:val="00115AFB"/>
    <w:rsid w:val="00117D9E"/>
    <w:rsid w:val="00121D0D"/>
    <w:rsid w:val="00126790"/>
    <w:rsid w:val="001303D6"/>
    <w:rsid w:val="00134436"/>
    <w:rsid w:val="001360F9"/>
    <w:rsid w:val="001402DA"/>
    <w:rsid w:val="0014120E"/>
    <w:rsid w:val="00147665"/>
    <w:rsid w:val="00151724"/>
    <w:rsid w:val="0016244B"/>
    <w:rsid w:val="00163200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1E6B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084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0BC3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2F77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1C78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239E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42F3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0F7C"/>
    <w:rsid w:val="0077242A"/>
    <w:rsid w:val="007769BB"/>
    <w:rsid w:val="0078072B"/>
    <w:rsid w:val="0078408A"/>
    <w:rsid w:val="00784D2A"/>
    <w:rsid w:val="0078645E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0BF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5A27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559C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D5688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97BD0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75B56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C4371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28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26</cp:revision>
  <cp:lastPrinted>2021-03-09T07:46:00Z</cp:lastPrinted>
  <dcterms:created xsi:type="dcterms:W3CDTF">2020-02-17T11:40:00Z</dcterms:created>
  <dcterms:modified xsi:type="dcterms:W3CDTF">2022-03-02T12:22:00Z</dcterms:modified>
</cp:coreProperties>
</file>